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88" w:rsidRPr="008E5C88" w:rsidRDefault="008E5C88" w:rsidP="008E5C88">
      <w:bookmarkStart w:id="0" w:name="_GoBack"/>
      <w:bookmarkEnd w:id="0"/>
    </w:p>
    <w:p w:rsidR="008E5C88" w:rsidRPr="008E5C88" w:rsidRDefault="008E5C88" w:rsidP="008E5C88">
      <w:r w:rsidRPr="008E5C88">
        <w:t>====Plan: The United States federal government should provide technical assistance to the government of Mexico for implementation of domestic intellectual property protections====</w:t>
      </w:r>
    </w:p>
    <w:p w:rsidR="008E5C88" w:rsidRPr="008E5C88" w:rsidRDefault="008E5C88" w:rsidP="008E5C88"/>
    <w:p w:rsidR="008E5C88" w:rsidRPr="008E5C88" w:rsidRDefault="008E5C88" w:rsidP="008E5C88">
      <w:r w:rsidRPr="008E5C88">
        <w:t>==Advantage 1: Cooperation – ==</w:t>
      </w:r>
    </w:p>
    <w:p w:rsidR="008E5C88" w:rsidRPr="008E5C88" w:rsidRDefault="008E5C88" w:rsidP="008E5C88"/>
    <w:p w:rsidR="008E5C88" w:rsidRPr="008E5C88" w:rsidRDefault="008E5C88" w:rsidP="008E5C88">
      <w:r w:rsidRPr="008E5C88">
        <w:t>====First, our Framework for Cooperation is good – The plan is key to both U.S. and Mexican Biotech innovation and development – it pushes Mexico beyond a simple manufacturing base ====</w:t>
      </w:r>
    </w:p>
    <w:p w:rsidR="008E5C88" w:rsidRPr="008E5C88" w:rsidRDefault="008E5C88" w:rsidP="008E5C88">
      <w:pPr>
        <w:pStyle w:val="Cards"/>
        <w:rPr>
          <w:sz w:val="10"/>
        </w:rPr>
      </w:pPr>
    </w:p>
    <w:p w:rsidR="008E5C88" w:rsidRPr="008E5C88" w:rsidRDefault="008E5C88" w:rsidP="008E5C88">
      <w:r w:rsidRPr="008E5C88">
        <w:t>**</w:t>
      </w:r>
      <w:proofErr w:type="spellStart"/>
      <w:r w:rsidRPr="008E5C88">
        <w:t>Surpin</w:t>
      </w:r>
      <w:proofErr w:type="spellEnd"/>
      <w:r w:rsidRPr="008E5C88">
        <w:t xml:space="preserve"> et al 2k7**</w:t>
      </w:r>
    </w:p>
    <w:p w:rsidR="008E5C88" w:rsidRPr="008E5C88" w:rsidRDefault="008E5C88" w:rsidP="008E5C88">
      <w:r w:rsidRPr="008E5C88">
        <w:t>**(</w:t>
      </w:r>
      <w:proofErr w:type="spellStart"/>
      <w:r w:rsidRPr="008E5C88">
        <w:t>Beni</w:t>
      </w:r>
      <w:proofErr w:type="spellEnd"/>
      <w:r w:rsidRPr="008E5C88">
        <w:t xml:space="preserve"> </w:t>
      </w:r>
      <w:proofErr w:type="spellStart"/>
      <w:r w:rsidRPr="008E5C88">
        <w:t>Surpin</w:t>
      </w:r>
      <w:proofErr w:type="spellEnd"/>
      <w:r w:rsidRPr="008E5C88">
        <w:t xml:space="preserve">, Bram </w:t>
      </w:r>
      <w:proofErr w:type="spellStart"/>
      <w:r w:rsidRPr="008E5C88">
        <w:t>Hanono</w:t>
      </w:r>
      <w:proofErr w:type="spellEnd"/>
      <w:r w:rsidRPr="008E5C88">
        <w:t xml:space="preserve"> and Joseph Panetta, CEO, </w:t>
      </w:r>
      <w:proofErr w:type="spellStart"/>
      <w:r w:rsidRPr="008E5C88">
        <w:t>Biocom</w:t>
      </w:r>
      <w:proofErr w:type="spellEnd"/>
      <w:r w:rsidRPr="008E5C88">
        <w:t xml:space="preserve">, Master of Public Health from the University of Pittsburgh a bachelor of science degree in biology from </w:t>
      </w:r>
      <w:proofErr w:type="spellStart"/>
      <w:r w:rsidRPr="008E5C88">
        <w:t>LeMoyne</w:t>
      </w:r>
      <w:proofErr w:type="spellEnd"/>
      <w:r w:rsidRPr="008E5C88">
        <w:t xml:space="preserve"> College Panetta has been actively involved in biotechnology product development and commercialization for more than 20 years, joined </w:t>
      </w:r>
      <w:proofErr w:type="spellStart"/>
      <w:r w:rsidRPr="008E5C88">
        <w:t>Mycogen</w:t>
      </w:r>
      <w:proofErr w:type="spellEnd"/>
      <w:r w:rsidRPr="008E5C88">
        <w:t xml:space="preserve">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w:t>
      </w:r>
      <w:proofErr w:type="spellStart"/>
      <w:r w:rsidRPr="008E5C88">
        <w:t>ghs-ef</w:t>
      </w:r>
      <w:proofErr w:type="spellEnd"/>
      <w:r w:rsidRPr="008E5C88">
        <w:t>)**</w:t>
      </w:r>
    </w:p>
    <w:p w:rsidR="008E5C88" w:rsidRPr="008E5C88" w:rsidRDefault="008E5C88" w:rsidP="008E5C88">
      <w:r w:rsidRPr="008E5C88">
        <w:t>With so many research institutions, universities, and biotechnology companies located in the U</w:t>
      </w:r>
    </w:p>
    <w:p w:rsidR="008E5C88" w:rsidRPr="008E5C88" w:rsidRDefault="008E5C88" w:rsidP="008E5C88">
      <w:r w:rsidRPr="008E5C88">
        <w:t>AND</w:t>
      </w:r>
    </w:p>
    <w:p w:rsidR="008E5C88" w:rsidRPr="008E5C88" w:rsidRDefault="008E5C88" w:rsidP="008E5C88">
      <w:r w:rsidRPr="008E5C88">
        <w:t>of the two countries, as well as the region as a whole.</w:t>
      </w:r>
    </w:p>
    <w:p w:rsidR="008E5C88" w:rsidRPr="008E5C88" w:rsidRDefault="008E5C88" w:rsidP="008E5C88"/>
    <w:p w:rsidR="008E5C88" w:rsidRPr="008E5C88" w:rsidRDefault="008E5C88" w:rsidP="008E5C88">
      <w:r w:rsidRPr="008E5C88">
        <w:t xml:space="preserve">====And, the </w:t>
      </w:r>
      <w:proofErr w:type="spellStart"/>
      <w:r w:rsidRPr="008E5C88">
        <w:t>aff</w:t>
      </w:r>
      <w:proofErr w:type="spellEnd"/>
      <w:r w:rsidRPr="008E5C88">
        <w:t xml:space="preserve"> offers a model for Mexican innovation and cooperation on Life Sciences====</w:t>
      </w:r>
    </w:p>
    <w:p w:rsidR="008E5C88" w:rsidRPr="008E5C88" w:rsidRDefault="008E5C88" w:rsidP="008E5C88"/>
    <w:p w:rsidR="008E5C88" w:rsidRPr="008E5C88" w:rsidRDefault="008E5C88" w:rsidP="008E5C88">
      <w:r w:rsidRPr="008E5C88">
        <w:t>**</w:t>
      </w:r>
      <w:proofErr w:type="spellStart"/>
      <w:r w:rsidRPr="008E5C88">
        <w:t>Surpin</w:t>
      </w:r>
      <w:proofErr w:type="spellEnd"/>
      <w:r w:rsidRPr="008E5C88">
        <w:t xml:space="preserve"> et al 2k7**</w:t>
      </w:r>
    </w:p>
    <w:p w:rsidR="008E5C88" w:rsidRPr="008E5C88" w:rsidRDefault="008E5C88" w:rsidP="008E5C88">
      <w:r w:rsidRPr="008E5C88">
        <w:t>**(</w:t>
      </w:r>
      <w:proofErr w:type="spellStart"/>
      <w:r w:rsidRPr="008E5C88">
        <w:t>Beni</w:t>
      </w:r>
      <w:proofErr w:type="spellEnd"/>
      <w:r w:rsidRPr="008E5C88">
        <w:t xml:space="preserve"> </w:t>
      </w:r>
      <w:proofErr w:type="spellStart"/>
      <w:r w:rsidRPr="008E5C88">
        <w:t>Surpin</w:t>
      </w:r>
      <w:proofErr w:type="spellEnd"/>
      <w:r w:rsidRPr="008E5C88">
        <w:t xml:space="preserve">, Bram </w:t>
      </w:r>
      <w:proofErr w:type="spellStart"/>
      <w:r w:rsidRPr="008E5C88">
        <w:t>Hanono</w:t>
      </w:r>
      <w:proofErr w:type="spellEnd"/>
      <w:r w:rsidRPr="008E5C88">
        <w:t xml:space="preserve"> and Joseph Panetta, CEO, </w:t>
      </w:r>
      <w:proofErr w:type="spellStart"/>
      <w:r w:rsidRPr="008E5C88">
        <w:t>Biocom</w:t>
      </w:r>
      <w:proofErr w:type="spellEnd"/>
      <w:r w:rsidRPr="008E5C88">
        <w:t xml:space="preserve">, Master of Public Health from the University of Pittsburgh a bachelor of science degree in biology from </w:t>
      </w:r>
      <w:proofErr w:type="spellStart"/>
      <w:r w:rsidRPr="008E5C88">
        <w:t>LeMoyne</w:t>
      </w:r>
      <w:proofErr w:type="spellEnd"/>
      <w:r w:rsidRPr="008E5C88">
        <w:t xml:space="preserve"> College Panetta has been actively involved in biotechnology product development and commercialization for more than 20 years, joined </w:t>
      </w:r>
      <w:proofErr w:type="spellStart"/>
      <w:r w:rsidRPr="008E5C88">
        <w:t>Mycogen</w:t>
      </w:r>
      <w:proofErr w:type="spellEnd"/>
      <w:r w:rsidRPr="008E5C88">
        <w:t xml:space="preserve">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w:t>
      </w:r>
      <w:proofErr w:type="spellStart"/>
      <w:r w:rsidRPr="008E5C88">
        <w:t>ghs-ef</w:t>
      </w:r>
      <w:proofErr w:type="spellEnd"/>
      <w:r w:rsidRPr="008E5C88">
        <w:t>)**</w:t>
      </w:r>
    </w:p>
    <w:p w:rsidR="008E5C88" w:rsidRPr="008E5C88" w:rsidRDefault="008E5C88" w:rsidP="008E5C88">
      <w:r w:rsidRPr="008E5C88">
        <w:t xml:space="preserve">Historically, the collaborative efforts between the U.S. and Mexico in the </w:t>
      </w:r>
    </w:p>
    <w:p w:rsidR="008E5C88" w:rsidRPr="008E5C88" w:rsidRDefault="008E5C88" w:rsidP="008E5C88">
      <w:r w:rsidRPr="008E5C88">
        <w:t>AND</w:t>
      </w:r>
    </w:p>
    <w:p w:rsidR="008E5C88" w:rsidRPr="008E5C88" w:rsidRDefault="008E5C88" w:rsidP="008E5C88">
      <w:r w:rsidRPr="008E5C88">
        <w:t>become regional biotech partners and collectively push the biotechnology industry to new levels.</w:t>
      </w:r>
    </w:p>
    <w:p w:rsidR="008E5C88" w:rsidRPr="008E5C88" w:rsidRDefault="008E5C88" w:rsidP="008E5C88"/>
    <w:p w:rsidR="008E5C88" w:rsidRPr="008E5C88" w:rsidRDefault="008E5C88" w:rsidP="008E5C88">
      <w:r w:rsidRPr="008E5C88">
        <w:t>====And, Cross-border cooperation catalyzes biotech innovation — that spreads globally and establishes an international model for the life sciences ====</w:t>
      </w:r>
    </w:p>
    <w:p w:rsidR="008E5C88" w:rsidRPr="008E5C88" w:rsidRDefault="008E5C88" w:rsidP="008E5C88"/>
    <w:p w:rsidR="008E5C88" w:rsidRPr="008E5C88" w:rsidRDefault="008E5C88" w:rsidP="008E5C88">
      <w:r w:rsidRPr="008E5C88">
        <w:t xml:space="preserve">**SDD 2k7 — San Diego Dialogue, a division of University of California San Diego Extension, contributing to the advancement of research, relationships and solutions to the San Diego-Baja California </w:t>
      </w:r>
      <w:proofErr w:type="spellStart"/>
      <w:r w:rsidRPr="008E5C88">
        <w:t>crossborder</w:t>
      </w:r>
      <w:proofErr w:type="spellEnd"/>
      <w:r w:rsidRPr="008E5C88">
        <w:t xml:space="preserve"> </w:t>
      </w:r>
      <w:proofErr w:type="spellStart"/>
      <w:r w:rsidRPr="008E5C88">
        <w:t>region~'s</w:t>
      </w:r>
      <w:proofErr w:type="spellEnd"/>
      <w:r w:rsidRPr="008E5C88">
        <w:t xml:space="preserve"> long-term challenges in innovation, economy, health and education. As a part of the University of California, San Diego (UCSD), Division of Extended Studies and Public Programs, the Dialogue is an entirely self-funded public policy organization (San Diego Dialogue, </w:t>
      </w:r>
      <w:proofErr w:type="spellStart"/>
      <w:r w:rsidRPr="008E5C88">
        <w:t>Crossborder</w:t>
      </w:r>
      <w:proofErr w:type="spellEnd"/>
      <w:r w:rsidRPr="008E5C88">
        <w:t xml:space="preserve"> Group Inc., June 2007, "Borderless Biotech %26 </w:t>
      </w:r>
      <w:proofErr w:type="spellStart"/>
      <w:r w:rsidRPr="008E5C88">
        <w:t>Mexico~'s</w:t>
      </w:r>
      <w:proofErr w:type="spellEnd"/>
      <w:r w:rsidRPr="008E5C88">
        <w:t xml:space="preserve"> Emerging Life Sciences Industry," pg online @ [[http://www.sandiegodialogue.org/pdfs/Borderless_Biotech.pdf-http://www.sandiegodialogue.org/pdfs/Borderless_Biotech.pdf]] //</w:t>
      </w:r>
      <w:proofErr w:type="spellStart"/>
      <w:r w:rsidRPr="008E5C88">
        <w:t>ghs-ef</w:t>
      </w:r>
      <w:proofErr w:type="spellEnd"/>
      <w:r w:rsidRPr="008E5C88">
        <w:t>)**</w:t>
      </w:r>
    </w:p>
    <w:p w:rsidR="008E5C88" w:rsidRPr="008E5C88" w:rsidRDefault="008E5C88" w:rsidP="008E5C88">
      <w:r w:rsidRPr="008E5C88">
        <w:t xml:space="preserve">This document is yet another part of a continuing effort to describe </w:t>
      </w:r>
      <w:proofErr w:type="spellStart"/>
      <w:r w:rsidRPr="008E5C88">
        <w:t>Mexico~'s</w:t>
      </w:r>
      <w:proofErr w:type="spellEnd"/>
      <w:r w:rsidRPr="008E5C88">
        <w:t xml:space="preserve"> evolution in </w:t>
      </w:r>
    </w:p>
    <w:p w:rsidR="008E5C88" w:rsidRPr="008E5C88" w:rsidRDefault="008E5C88" w:rsidP="008E5C88">
      <w:r w:rsidRPr="008E5C88">
        <w:t>AND</w:t>
      </w:r>
    </w:p>
    <w:p w:rsidR="008E5C88" w:rsidRPr="008E5C88" w:rsidRDefault="008E5C88" w:rsidP="008E5C88">
      <w:r w:rsidRPr="008E5C88">
        <w:t>new job growth, new discoveries, and a world of borderless biotech.</w:t>
      </w:r>
    </w:p>
    <w:p w:rsidR="008E5C88" w:rsidRPr="008E5C88" w:rsidRDefault="008E5C88" w:rsidP="008E5C88"/>
    <w:p w:rsidR="008E5C88" w:rsidRPr="008E5C88" w:rsidRDefault="008E5C88" w:rsidP="008E5C88">
      <w:r w:rsidRPr="008E5C88">
        <w:t>====And, Mexico is key – Boasts UNIQUE expertise and base of scientific research====</w:t>
      </w:r>
    </w:p>
    <w:p w:rsidR="008E5C88" w:rsidRPr="008E5C88" w:rsidRDefault="008E5C88" w:rsidP="008E5C88"/>
    <w:p w:rsidR="008E5C88" w:rsidRPr="008E5C88" w:rsidRDefault="008E5C88" w:rsidP="008E5C88">
      <w:r w:rsidRPr="008E5C88">
        <w:t xml:space="preserve">**SDD 2k7 — San Diego Dialogue, a division of University of California San Diego Extension, contributing to the advancement of research, relationships and solutions to the San Diego-Baja California </w:t>
      </w:r>
      <w:proofErr w:type="spellStart"/>
      <w:r w:rsidRPr="008E5C88">
        <w:t>crossborder</w:t>
      </w:r>
      <w:proofErr w:type="spellEnd"/>
      <w:r w:rsidRPr="008E5C88">
        <w:t xml:space="preserve"> </w:t>
      </w:r>
      <w:proofErr w:type="spellStart"/>
      <w:r w:rsidRPr="008E5C88">
        <w:t>region~'s</w:t>
      </w:r>
      <w:proofErr w:type="spellEnd"/>
      <w:r w:rsidRPr="008E5C88">
        <w:t xml:space="preserve"> long-term challenges in innovation, economy, health and education. As a part of the University of California, San Diego (UCSD), Division of Extended Studies and Public Programs, the Dialogue is an entirely self-funded public policy organization (San Diego Dialogue, </w:t>
      </w:r>
      <w:proofErr w:type="spellStart"/>
      <w:r w:rsidRPr="008E5C88">
        <w:t>Crossborder</w:t>
      </w:r>
      <w:proofErr w:type="spellEnd"/>
      <w:r w:rsidRPr="008E5C88">
        <w:t xml:space="preserve"> Group Inc., June 2007, "Borderless Biotech %26 </w:t>
      </w:r>
      <w:proofErr w:type="spellStart"/>
      <w:r w:rsidRPr="008E5C88">
        <w:t>Mexico~'s</w:t>
      </w:r>
      <w:proofErr w:type="spellEnd"/>
      <w:r w:rsidRPr="008E5C88">
        <w:t xml:space="preserve"> Emerging Life Sciences Industry," pg online @ [[http://www.sandiegodialogue.org/pdfs/Borderless_Biotech.pdf-http://www.sandiegodialogue.org/pdfs/Borderless_Biotech.pdf]] //</w:t>
      </w:r>
      <w:proofErr w:type="spellStart"/>
      <w:r w:rsidRPr="008E5C88">
        <w:t>ghs-ef</w:t>
      </w:r>
      <w:proofErr w:type="spellEnd"/>
      <w:r w:rsidRPr="008E5C88">
        <w:t>)**</w:t>
      </w:r>
    </w:p>
    <w:p w:rsidR="008E5C88" w:rsidRPr="008E5C88" w:rsidRDefault="008E5C88" w:rsidP="008E5C88">
      <w:r w:rsidRPr="008E5C88">
        <w:t xml:space="preserve">In most discussions about the global life sciences industry, Mexico is not usually considered </w:t>
      </w:r>
    </w:p>
    <w:p w:rsidR="008E5C88" w:rsidRPr="008E5C88" w:rsidRDefault="008E5C88" w:rsidP="008E5C88">
      <w:r w:rsidRPr="008E5C88">
        <w:t>AND</w:t>
      </w:r>
    </w:p>
    <w:p w:rsidR="008E5C88" w:rsidRPr="008E5C88" w:rsidRDefault="008E5C88" w:rsidP="008E5C88">
      <w:r w:rsidRPr="008E5C88">
        <w:t xml:space="preserve">options, as well as domestic firms facing </w:t>
      </w:r>
      <w:proofErr w:type="spellStart"/>
      <w:r w:rsidRPr="008E5C88">
        <w:t>Mexico~'s</w:t>
      </w:r>
      <w:proofErr w:type="spellEnd"/>
      <w:r w:rsidRPr="008E5C88">
        <w:t xml:space="preserve"> new generics </w:t>
      </w:r>
      <w:proofErr w:type="spellStart"/>
      <w:r w:rsidRPr="008E5C88">
        <w:t>bioequivalency</w:t>
      </w:r>
      <w:proofErr w:type="spellEnd"/>
      <w:r w:rsidRPr="008E5C88">
        <w:t xml:space="preserve"> requirements. </w:t>
      </w:r>
    </w:p>
    <w:p w:rsidR="008E5C88" w:rsidRPr="008E5C88" w:rsidRDefault="008E5C88" w:rsidP="008E5C88"/>
    <w:p w:rsidR="008E5C88" w:rsidRPr="008E5C88" w:rsidRDefault="008E5C88" w:rsidP="008E5C88">
      <w:r w:rsidRPr="008E5C88">
        <w:t xml:space="preserve">====And, IP Protections provide the BEST protections for the poor and encourage Latin American Specific Disease and </w:t>
      </w:r>
      <w:proofErr w:type="spellStart"/>
      <w:r w:rsidRPr="008E5C88">
        <w:t>Pharma</w:t>
      </w:r>
      <w:proofErr w:type="spellEnd"/>
      <w:r w:rsidRPr="008E5C88">
        <w:t xml:space="preserve"> Breakthroughs====</w:t>
      </w:r>
    </w:p>
    <w:p w:rsidR="008E5C88" w:rsidRPr="008E5C88" w:rsidRDefault="008E5C88" w:rsidP="008E5C88">
      <w:pPr>
        <w:pStyle w:val="Cards"/>
      </w:pPr>
    </w:p>
    <w:p w:rsidR="008E5C88" w:rsidRPr="008E5C88" w:rsidRDefault="008E5C88" w:rsidP="008E5C88">
      <w:r w:rsidRPr="008E5C88">
        <w:t>**</w:t>
      </w:r>
      <w:proofErr w:type="spellStart"/>
      <w:r w:rsidRPr="008E5C88">
        <w:t>Bacalski</w:t>
      </w:r>
      <w:proofErr w:type="spellEnd"/>
      <w:r w:rsidRPr="008E5C88">
        <w:t xml:space="preserve"> 2k6**</w:t>
      </w:r>
    </w:p>
    <w:p w:rsidR="008E5C88" w:rsidRPr="008E5C88" w:rsidRDefault="008E5C88" w:rsidP="008E5C88">
      <w:r w:rsidRPr="008E5C88">
        <w:t>**(Juan, J.D., University of Arizona James E. Rogers College of Law, 2007; B.S., Animal Physiology and Neuroscience, University of California, San Diego, 1993, "</w:t>
      </w:r>
      <w:proofErr w:type="spellStart"/>
      <w:r w:rsidRPr="008E5C88">
        <w:t>Mexico~'s</w:t>
      </w:r>
      <w:proofErr w:type="spellEnd"/>
      <w:r w:rsidRPr="008E5C88">
        <w:t xml:space="preserve"> Pharmaceutical Patent Dilemma And The Lesson Of India," Fall, 2006 23 Ariz. J. </w:t>
      </w:r>
      <w:proofErr w:type="spellStart"/>
      <w:r w:rsidRPr="008E5C88">
        <w:t>Int~'l</w:t>
      </w:r>
      <w:proofErr w:type="spellEnd"/>
      <w:r w:rsidRPr="008E5C88">
        <w:t xml:space="preserve"> %26 Comp. Law 717 pg lexis//</w:t>
      </w:r>
      <w:proofErr w:type="spellStart"/>
      <w:r w:rsidRPr="008E5C88">
        <w:t>ghs-ef</w:t>
      </w:r>
      <w:proofErr w:type="spellEnd"/>
      <w:r w:rsidRPr="008E5C88">
        <w:t>)**</w:t>
      </w:r>
    </w:p>
    <w:p w:rsidR="008E5C88" w:rsidRPr="008E5C88" w:rsidRDefault="008E5C88" w:rsidP="008E5C88">
      <w:r w:rsidRPr="008E5C88">
        <w:t xml:space="preserve">Technology thrives when it is protected by strong intellectual property rights.  n310 This is </w:t>
      </w:r>
    </w:p>
    <w:p w:rsidR="008E5C88" w:rsidRPr="008E5C88" w:rsidRDefault="008E5C88" w:rsidP="008E5C88">
      <w:r w:rsidRPr="008E5C88">
        <w:t>AND</w:t>
      </w:r>
    </w:p>
    <w:p w:rsidR="008E5C88" w:rsidRPr="008E5C88" w:rsidRDefault="008E5C88" w:rsidP="008E5C88">
      <w:r w:rsidRPr="008E5C88">
        <w:t>, it can become an important and competitive player in the world market.</w:t>
      </w:r>
    </w:p>
    <w:p w:rsidR="008E5C88" w:rsidRPr="008E5C88" w:rsidRDefault="008E5C88" w:rsidP="008E5C88"/>
    <w:p w:rsidR="008E5C88" w:rsidRPr="008E5C88" w:rsidRDefault="008E5C88" w:rsidP="008E5C88">
      <w:r w:rsidRPr="008E5C88">
        <w:t>====Second, the impacts –====</w:t>
      </w:r>
    </w:p>
    <w:p w:rsidR="008E5C88" w:rsidRPr="008E5C88" w:rsidRDefault="008E5C88" w:rsidP="008E5C88"/>
    <w:p w:rsidR="008E5C88" w:rsidRPr="008E5C88" w:rsidRDefault="008E5C88" w:rsidP="008E5C88">
      <w:r w:rsidRPr="008E5C88">
        <w:t>====First,</w:t>
      </w:r>
      <w:r w:rsidRPr="008E5C88">
        <w:rPr>
          <w:rFonts w:cs="Arial"/>
          <w:sz w:val="20"/>
        </w:rPr>
        <w:t xml:space="preserve"> </w:t>
      </w:r>
      <w:r w:rsidRPr="008E5C88">
        <w:t>Life Sciences – The impact is multiple scenarios for Extinction ====</w:t>
      </w:r>
    </w:p>
    <w:p w:rsidR="008E5C88" w:rsidRPr="008E5C88" w:rsidRDefault="008E5C88" w:rsidP="008E5C88"/>
    <w:p w:rsidR="008E5C88" w:rsidRPr="008E5C88" w:rsidRDefault="008E5C88" w:rsidP="008E5C88">
      <w:r w:rsidRPr="008E5C88">
        <w:t xml:space="preserve">**NAS 8** **(National Academy of Sciences, "The Role of the Life Sciences in Transforming </w:t>
      </w:r>
      <w:proofErr w:type="spellStart"/>
      <w:r w:rsidRPr="008E5C88">
        <w:t>America~'s</w:t>
      </w:r>
      <w:proofErr w:type="spellEnd"/>
      <w:r w:rsidRPr="008E5C88">
        <w:t xml:space="preserve"> Future Summary of a Workshop" December 3, 2008, Board on Life Sciences Division on Earth and Life Studies, National Research Council)** </w:t>
      </w:r>
    </w:p>
    <w:p w:rsidR="008E5C88" w:rsidRPr="008E5C88" w:rsidRDefault="008E5C88" w:rsidP="008E5C88">
      <w:r w:rsidRPr="008E5C88">
        <w:t xml:space="preserve">A Critical Time for the Life Sciences Speaker after speaker at the Summit agreed: </w:t>
      </w:r>
    </w:p>
    <w:p w:rsidR="008E5C88" w:rsidRPr="008E5C88" w:rsidRDefault="008E5C88" w:rsidP="008E5C88">
      <w:r w:rsidRPr="008E5C88">
        <w:t>AND</w:t>
      </w:r>
    </w:p>
    <w:p w:rsidR="008E5C88" w:rsidRPr="008E5C88" w:rsidRDefault="008E5C88" w:rsidP="008E5C88">
      <w:r w:rsidRPr="008E5C88">
        <w:t>biological processes at work in the oceans can humans live sustainably on earth.</w:t>
      </w:r>
    </w:p>
    <w:p w:rsidR="008E5C88" w:rsidRPr="008E5C88" w:rsidRDefault="008E5C88" w:rsidP="008E5C88">
      <w:pPr>
        <w:rPr>
          <w:lang w:eastAsia="ko-KR"/>
        </w:rPr>
      </w:pPr>
    </w:p>
    <w:p w:rsidR="008E5C88" w:rsidRPr="008E5C88" w:rsidRDefault="008E5C88" w:rsidP="008E5C88">
      <w:pPr>
        <w:rPr>
          <w:lang w:eastAsia="ko-KR"/>
        </w:rPr>
      </w:pPr>
      <w:r w:rsidRPr="008E5C88">
        <w:rPr>
          <w:lang w:eastAsia="ko-KR"/>
        </w:rPr>
        <w:t>====Biotech advances independently</w:t>
      </w:r>
      <w:r w:rsidRPr="008E5C88">
        <w:rPr>
          <w:rFonts w:hint="eastAsia"/>
          <w:lang w:eastAsia="ko-KR"/>
        </w:rPr>
        <w:t xml:space="preserve"> solves </w:t>
      </w:r>
      <w:r w:rsidRPr="008E5C88">
        <w:rPr>
          <w:lang w:eastAsia="ko-KR"/>
        </w:rPr>
        <w:t>extinction====</w:t>
      </w:r>
    </w:p>
    <w:p w:rsidR="008E5C88" w:rsidRPr="008E5C88" w:rsidRDefault="008E5C88" w:rsidP="008E5C88">
      <w:pPr>
        <w:rPr>
          <w:lang w:eastAsia="ko-KR"/>
        </w:rPr>
      </w:pPr>
    </w:p>
    <w:p w:rsidR="008E5C88" w:rsidRPr="008E5C88" w:rsidRDefault="008E5C88" w:rsidP="008E5C88">
      <w:r w:rsidRPr="008E5C88">
        <w:t>**</w:t>
      </w:r>
      <w:proofErr w:type="spellStart"/>
      <w:r w:rsidRPr="008E5C88">
        <w:t>Trewavas</w:t>
      </w:r>
      <w:proofErr w:type="spellEnd"/>
      <w:r w:rsidRPr="008E5C88">
        <w:t>, 2k – Institute of Cell and Molecular Biology at the University of Edinburgh**</w:t>
      </w:r>
    </w:p>
    <w:p w:rsidR="008E5C88" w:rsidRPr="008E5C88" w:rsidRDefault="008E5C88" w:rsidP="008E5C88">
      <w:r w:rsidRPr="008E5C88">
        <w:t>**(Anthony, "GM Is the Best Option We Have," 6/5/2000, www.agbioworld.org/biotech-info/articles/biotech-art/best_option.html)**</w:t>
      </w:r>
    </w:p>
    <w:p w:rsidR="008E5C88" w:rsidRPr="008E5C88" w:rsidRDefault="008E5C88" w:rsidP="008E5C88">
      <w:r w:rsidRPr="008E5C88">
        <w:t xml:space="preserve">In 535A.D. a volcano near the present </w:t>
      </w:r>
      <w:proofErr w:type="spellStart"/>
      <w:r w:rsidRPr="008E5C88">
        <w:t>Krakatoa</w:t>
      </w:r>
      <w:proofErr w:type="spellEnd"/>
      <w:r w:rsidRPr="008E5C88">
        <w:t xml:space="preserve"> exploded with the force </w:t>
      </w:r>
    </w:p>
    <w:p w:rsidR="008E5C88" w:rsidRPr="008E5C88" w:rsidRDefault="008E5C88" w:rsidP="008E5C88">
      <w:r w:rsidRPr="008E5C88">
        <w:t>AND</w:t>
      </w:r>
    </w:p>
    <w:p w:rsidR="008E5C88" w:rsidRPr="008E5C88" w:rsidRDefault="008E5C88" w:rsidP="008E5C88">
      <w:r w:rsidRPr="008E5C88">
        <w:t>principle in recent years; my version of it is "be prepared".</w:t>
      </w:r>
    </w:p>
    <w:p w:rsidR="008E5C88" w:rsidRPr="008E5C88" w:rsidRDefault="008E5C88" w:rsidP="008E5C88"/>
    <w:p w:rsidR="008E5C88" w:rsidRPr="008E5C88" w:rsidRDefault="008E5C88" w:rsidP="008E5C88"/>
    <w:p w:rsidR="008E5C88" w:rsidRPr="008E5C88" w:rsidRDefault="008E5C88" w:rsidP="008E5C88">
      <w:r w:rsidRPr="008E5C88">
        <w:t>====Third is disease - BSL-4 escapes inevitable and leads to extinction====</w:t>
      </w:r>
    </w:p>
    <w:p w:rsidR="008E5C88" w:rsidRPr="008E5C88" w:rsidRDefault="008E5C88" w:rsidP="008E5C88"/>
    <w:p w:rsidR="008E5C88" w:rsidRPr="008E5C88" w:rsidRDefault="008E5C88" w:rsidP="008E5C88">
      <w:r w:rsidRPr="008E5C88">
        <w:lastRenderedPageBreak/>
        <w:t>**Wilson 12**</w:t>
      </w:r>
    </w:p>
    <w:p w:rsidR="008E5C88" w:rsidRPr="008E5C88" w:rsidRDefault="008E5C88" w:rsidP="008E5C88">
      <w:r w:rsidRPr="008E5C88">
        <w:t>**Professional Associate at the Global Catastrophic Risk Institute and J.D. from Lewis %26 Clark Law School</w:t>
      </w:r>
      <w:r w:rsidRPr="008E5C88">
        <w:br/>
        <w:t>Grant, "Minimizing Global Catastrophic and Existential Risks from Emerging Technologies through International Law," Accepted @ Virginia Environmental Law Journal, [[http://papers.ssrn.com/sol3/papers.cfm?abstract_id=2179094-http://papers.ssrn.com/sol3/papers.cfm?abstract_id=2179094]]**</w:t>
      </w:r>
    </w:p>
    <w:p w:rsidR="008E5C88" w:rsidRPr="008E5C88" w:rsidRDefault="008E5C88" w:rsidP="008E5C88">
      <w:r w:rsidRPr="008E5C88">
        <w:t>*****GCR/ER = Global Catastrophic and Existential Risk</w:t>
      </w:r>
    </w:p>
    <w:p w:rsidR="008E5C88" w:rsidRPr="008E5C88" w:rsidRDefault="008E5C88" w:rsidP="008E5C88">
      <w:r w:rsidRPr="008E5C88">
        <w:t xml:space="preserve">An accidental release of a bioengineered microorganism during legitimate research poses a GCR/ER </w:t>
      </w:r>
    </w:p>
    <w:p w:rsidR="008E5C88" w:rsidRPr="008E5C88" w:rsidRDefault="008E5C88" w:rsidP="008E5C88">
      <w:r w:rsidRPr="008E5C88">
        <w:t>AND</w:t>
      </w:r>
    </w:p>
    <w:p w:rsidR="008E5C88" w:rsidRPr="008E5C88" w:rsidRDefault="008E5C88" w:rsidP="008E5C88">
      <w:r w:rsidRPr="008E5C88">
        <w:t>potentially catastrophic consequences, thus establishing a GCR/ER ~~existential risk~~.</w:t>
      </w:r>
    </w:p>
    <w:p w:rsidR="008E5C88" w:rsidRPr="008E5C88" w:rsidRDefault="008E5C88" w:rsidP="008E5C88"/>
    <w:p w:rsidR="008E5C88" w:rsidRPr="008E5C88" w:rsidRDefault="008E5C88" w:rsidP="008E5C88">
      <w:r w:rsidRPr="008E5C88">
        <w:t>====No vaccines for this strain====</w:t>
      </w:r>
    </w:p>
    <w:p w:rsidR="008E5C88" w:rsidRPr="008E5C88" w:rsidRDefault="008E5C88" w:rsidP="008E5C88"/>
    <w:p w:rsidR="008E5C88" w:rsidRPr="008E5C88" w:rsidRDefault="008E5C88" w:rsidP="008E5C88">
      <w:r w:rsidRPr="008E5C88">
        <w:t>**Begley 12**</w:t>
      </w:r>
    </w:p>
    <w:p w:rsidR="008E5C88" w:rsidRPr="008E5C88" w:rsidRDefault="008E5C88" w:rsidP="008E5C88">
      <w:r w:rsidRPr="008E5C88">
        <w:t xml:space="preserve">**(Sharon, et al, "How secure are labs handling </w:t>
      </w:r>
      <w:proofErr w:type="spellStart"/>
      <w:r w:rsidRPr="008E5C88">
        <w:t>world~'s</w:t>
      </w:r>
      <w:proofErr w:type="spellEnd"/>
      <w:r w:rsidRPr="008E5C88">
        <w:t xml:space="preserve"> deadliest pathogens?," Reuters, http://www.reuters.com/article/2012/02/16/us-health-biosecurity-idUSTRE81E0R420120216)**</w:t>
      </w:r>
    </w:p>
    <w:p w:rsidR="008E5C88" w:rsidRPr="008E5C88" w:rsidRDefault="008E5C88" w:rsidP="008E5C88">
      <w:r w:rsidRPr="008E5C88">
        <w:t xml:space="preserve">Last year, labs at the University of Wisconsin, Madison, and Erasmus MC </w:t>
      </w:r>
    </w:p>
    <w:p w:rsidR="008E5C88" w:rsidRPr="008E5C88" w:rsidRDefault="008E5C88" w:rsidP="008E5C88">
      <w:r w:rsidRPr="008E5C88">
        <w:t>AND</w:t>
      </w:r>
    </w:p>
    <w:p w:rsidR="008E5C88" w:rsidRPr="008E5C88" w:rsidRDefault="008E5C88" w:rsidP="008E5C88">
      <w:r w:rsidRPr="008E5C88">
        <w:t xml:space="preserve">," said Michael </w:t>
      </w:r>
      <w:proofErr w:type="spellStart"/>
      <w:r w:rsidRPr="008E5C88">
        <w:t>Osterholm</w:t>
      </w:r>
      <w:proofErr w:type="spellEnd"/>
      <w:r w:rsidRPr="008E5C88">
        <w:t xml:space="preserve"> of the University of Minnesota and a member of the </w:t>
      </w:r>
    </w:p>
    <w:p w:rsidR="008E5C88" w:rsidRPr="008E5C88" w:rsidRDefault="008E5C88" w:rsidP="008E5C88"/>
    <w:p w:rsidR="008E5C88" w:rsidRPr="008E5C88" w:rsidRDefault="008E5C88" w:rsidP="008E5C88">
      <w:r w:rsidRPr="008E5C88">
        <w:t>====And, Drug-resistant TB strains are developing in Mexico – spreads quickly and is airborne====</w:t>
      </w:r>
    </w:p>
    <w:p w:rsidR="008E5C88" w:rsidRPr="008E5C88" w:rsidRDefault="008E5C88" w:rsidP="008E5C88"/>
    <w:p w:rsidR="008E5C88" w:rsidRPr="008E5C88" w:rsidRDefault="008E5C88" w:rsidP="008E5C88">
      <w:r w:rsidRPr="008E5C88">
        <w:t>**Wall Street Journal 3/8**</w:t>
      </w:r>
    </w:p>
    <w:p w:rsidR="008E5C88" w:rsidRPr="008E5C88" w:rsidRDefault="008E5C88" w:rsidP="008E5C88">
      <w:r w:rsidRPr="008E5C88">
        <w:t>**("Risk of Deadly TB Exposure Grows Along U.S.-Mexico Border," pg online @ https://groups.google.com/forum/~~%23%21topic/tb-roundtable/N3ec0AnfzZA //</w:t>
      </w:r>
      <w:proofErr w:type="spellStart"/>
      <w:r w:rsidRPr="008E5C88">
        <w:t>ghs-ef</w:t>
      </w:r>
      <w:proofErr w:type="spellEnd"/>
      <w:r w:rsidRPr="008E5C88">
        <w:t>)**</w:t>
      </w:r>
    </w:p>
    <w:p w:rsidR="008E5C88" w:rsidRPr="008E5C88" w:rsidRDefault="008E5C88" w:rsidP="008E5C88">
      <w:r w:rsidRPr="008E5C88">
        <w:t xml:space="preserve">The Tijuana General Hospital TB Clinic in Mexico is working to treat drug-resistant </w:t>
      </w:r>
    </w:p>
    <w:p w:rsidR="008E5C88" w:rsidRPr="008E5C88" w:rsidRDefault="008E5C88" w:rsidP="008E5C88">
      <w:r w:rsidRPr="008E5C88">
        <w:t>AND</w:t>
      </w:r>
    </w:p>
    <w:p w:rsidR="008E5C88" w:rsidRPr="008E5C88" w:rsidRDefault="008E5C88" w:rsidP="008E5C88">
      <w:r w:rsidRPr="008E5C88">
        <w:t xml:space="preserve">, then spearheaded </w:t>
      </w:r>
      <w:proofErr w:type="spellStart"/>
      <w:r w:rsidRPr="008E5C88">
        <w:t>India~'s</w:t>
      </w:r>
      <w:proofErr w:type="spellEnd"/>
      <w:r w:rsidRPr="008E5C88">
        <w:t xml:space="preserve"> TB-fighting program for the World Health Organization.</w:t>
      </w:r>
    </w:p>
    <w:p w:rsidR="008E5C88" w:rsidRPr="008E5C88" w:rsidRDefault="008E5C88" w:rsidP="008E5C88"/>
    <w:p w:rsidR="008E5C88" w:rsidRPr="008E5C88" w:rsidRDefault="008E5C88" w:rsidP="008E5C88">
      <w:r w:rsidRPr="008E5C88">
        <w:t>====And, XDR TB spread risks becoming a pandemic – puts the global population at risk====</w:t>
      </w:r>
    </w:p>
    <w:p w:rsidR="008E5C88" w:rsidRPr="008E5C88" w:rsidRDefault="008E5C88" w:rsidP="008E5C88"/>
    <w:p w:rsidR="008E5C88" w:rsidRPr="008E5C88" w:rsidRDefault="008E5C88" w:rsidP="008E5C88">
      <w:r w:rsidRPr="008E5C88">
        <w:t xml:space="preserve">Bio-Medicine 2007 – one of the </w:t>
      </w:r>
      <w:proofErr w:type="spellStart"/>
      <w:r w:rsidRPr="008E5C88">
        <w:t>Internet~'s</w:t>
      </w:r>
      <w:proofErr w:type="spellEnd"/>
      <w:r w:rsidRPr="008E5C88">
        <w:t xml:space="preserve"> leading online Organizations devoted to biology and medicine,  http://www.bio-medicine.org/medicine-news/The-Dreaded-Disease-Tuberculosis-Raises-Its-Ugly-Head-20674-1/</w:t>
      </w:r>
    </w:p>
    <w:p w:rsidR="008E5C88" w:rsidRPr="008E5C88" w:rsidRDefault="008E5C88" w:rsidP="008E5C88">
      <w:r w:rsidRPr="008E5C88">
        <w:t xml:space="preserve">The Dreaded Disease Tuberculosis Raises Its Ugly Head When Mr. Andrew Speaker and his </w:t>
      </w:r>
    </w:p>
    <w:p w:rsidR="008E5C88" w:rsidRPr="008E5C88" w:rsidRDefault="008E5C88" w:rsidP="008E5C88">
      <w:r w:rsidRPr="008E5C88">
        <w:t>AND</w:t>
      </w:r>
    </w:p>
    <w:p w:rsidR="008E5C88" w:rsidRPr="008E5C88" w:rsidRDefault="008E5C88" w:rsidP="008E5C88">
      <w:r w:rsidRPr="008E5C88">
        <w:t xml:space="preserve">more difficult and expensive to treat, the highly lethal XDR-TB. </w:t>
      </w:r>
    </w:p>
    <w:p w:rsidR="008E5C88" w:rsidRPr="008E5C88" w:rsidRDefault="008E5C88" w:rsidP="008E5C88">
      <w:pPr>
        <w:pStyle w:val="Cards"/>
        <w:ind w:left="0"/>
        <w:rPr>
          <w:sz w:val="10"/>
        </w:rPr>
      </w:pPr>
    </w:p>
    <w:p w:rsidR="008E5C88" w:rsidRPr="008E5C88" w:rsidRDefault="008E5C88" w:rsidP="008E5C88">
      <w:pPr>
        <w:pStyle w:val="Cards"/>
        <w:ind w:left="0"/>
        <w:rPr>
          <w:sz w:val="10"/>
        </w:rPr>
      </w:pPr>
      <w:r w:rsidRPr="008E5C88">
        <w:rPr>
          <w:sz w:val="10"/>
        </w:rPr>
        <w:t>NSABB, at a symposium at the New York Academy of Sciences this month.</w:t>
      </w:r>
    </w:p>
    <w:p w:rsidR="008E5C88" w:rsidRPr="008E5C88" w:rsidRDefault="008E5C88" w:rsidP="008E5C88"/>
    <w:p w:rsidR="008E5C88" w:rsidRPr="008E5C88" w:rsidRDefault="008E5C88" w:rsidP="008E5C88">
      <w:r w:rsidRPr="008E5C88">
        <w:t>====</w:t>
      </w:r>
      <w:proofErr w:type="spellStart"/>
      <w:r w:rsidRPr="008E5C88">
        <w:t>We~'ve</w:t>
      </w:r>
      <w:proofErr w:type="spellEnd"/>
      <w:r w:rsidRPr="008E5C88">
        <w:t xml:space="preserve"> been lucky with past diseases====</w:t>
      </w:r>
    </w:p>
    <w:p w:rsidR="008E5C88" w:rsidRPr="008E5C88" w:rsidRDefault="008E5C88" w:rsidP="008E5C88"/>
    <w:p w:rsidR="008E5C88" w:rsidRPr="008E5C88" w:rsidRDefault="008E5C88" w:rsidP="008E5C88">
      <w:r w:rsidRPr="008E5C88">
        <w:t>**Klotz 12**</w:t>
      </w:r>
    </w:p>
    <w:p w:rsidR="008E5C88" w:rsidRPr="008E5C88" w:rsidRDefault="008E5C88" w:rsidP="008E5C88">
      <w:r w:rsidRPr="008E5C88">
        <w:t xml:space="preserve">**(former Harvard University faculty member and biotechnology executive, Senior Science Fellow at the Center for Arms Control and Non Proliferation and a long-time member of the Scientists~' Working Group on Chemical and Biological Weapons. Lynn with Edward </w:t>
      </w:r>
      <w:proofErr w:type="spellStart"/>
      <w:r w:rsidRPr="008E5C88">
        <w:t>Slyvester</w:t>
      </w:r>
      <w:proofErr w:type="spellEnd"/>
      <w:r w:rsidRPr="008E5C88">
        <w:t>, "The unacceptable risks of a man-made pandemic," BAS, http://www.thebulletin.org/web-edition/features/the-unacceptable-risks-of-man-made-pandemic)**</w:t>
      </w:r>
    </w:p>
    <w:p w:rsidR="008E5C88" w:rsidRPr="008E5C88" w:rsidRDefault="008E5C88" w:rsidP="008E5C88">
      <w:r w:rsidRPr="008E5C88">
        <w:t xml:space="preserve">What is the likelihood that the </w:t>
      </w:r>
      <w:proofErr w:type="spellStart"/>
      <w:r w:rsidRPr="008E5C88">
        <w:t>virus~'s</w:t>
      </w:r>
      <w:proofErr w:type="spellEnd"/>
      <w:r w:rsidRPr="008E5C88">
        <w:t xml:space="preserve"> escape could lead to a pandemic? Too </w:t>
      </w:r>
    </w:p>
    <w:p w:rsidR="008E5C88" w:rsidRPr="008E5C88" w:rsidRDefault="008E5C88" w:rsidP="008E5C88">
      <w:r w:rsidRPr="008E5C88">
        <w:t>AND</w:t>
      </w:r>
    </w:p>
    <w:p w:rsidR="008E5C88" w:rsidRPr="008E5C88" w:rsidRDefault="008E5C88" w:rsidP="008E5C88">
      <w:r w:rsidRPr="008E5C88">
        <w:t>1918 flu, but with a fatality potential that is four times greater.</w:t>
      </w:r>
    </w:p>
    <w:p w:rsidR="008E5C88" w:rsidRPr="008E5C88" w:rsidRDefault="008E5C88" w:rsidP="008E5C88"/>
    <w:p w:rsidR="008E5C88" w:rsidRPr="008E5C88" w:rsidRDefault="008E5C88" w:rsidP="008E5C88">
      <w:r w:rsidRPr="008E5C88">
        <w:lastRenderedPageBreak/>
        <w:t xml:space="preserve">====Breakthroughs are critical – their defense </w:t>
      </w:r>
      <w:proofErr w:type="spellStart"/>
      <w:r w:rsidRPr="008E5C88">
        <w:t>doesn~'t</w:t>
      </w:r>
      <w:proofErr w:type="spellEnd"/>
      <w:r w:rsidRPr="008E5C88">
        <w:t xml:space="preserve"> assume mutation, population size, bio-engineering, or globalization====</w:t>
      </w:r>
    </w:p>
    <w:p w:rsidR="008E5C88" w:rsidRPr="008E5C88" w:rsidRDefault="008E5C88" w:rsidP="008E5C88">
      <w:r w:rsidRPr="008E5C88">
        <w:t>**Darling 12**</w:t>
      </w:r>
    </w:p>
    <w:p w:rsidR="008E5C88" w:rsidRPr="008E5C88" w:rsidRDefault="008E5C88" w:rsidP="008E5C88">
      <w:r w:rsidRPr="008E5C88">
        <w:t>(</w:t>
      </w:r>
      <w:proofErr w:type="spellStart"/>
      <w:r w:rsidRPr="008E5C88">
        <w:t>Astrobiologist</w:t>
      </w:r>
      <w:proofErr w:type="spellEnd"/>
      <w:r w:rsidRPr="008E5C88">
        <w:t xml:space="preserve"> Dirk Schulze-</w:t>
      </w:r>
      <w:proofErr w:type="spellStart"/>
      <w:r w:rsidRPr="008E5C88">
        <w:t>Makuch</w:t>
      </w:r>
      <w:proofErr w:type="spellEnd"/>
      <w:r w:rsidRPr="008E5C88">
        <w:t xml:space="preserve"> and British astronomer David Darling, </w:t>
      </w:r>
      <w:proofErr w:type="spellStart"/>
      <w:r w:rsidRPr="008E5C88">
        <w:t>Seattle~'s</w:t>
      </w:r>
      <w:proofErr w:type="spellEnd"/>
      <w:r w:rsidRPr="008E5C88">
        <w:t xml:space="preserve"> Big Blog, "9 Strange Ways the World Really Might End," http://blog.seattlepi.com/thebigblog/2012/03/18/9-strange-ways-the-world-really-might-end/?fb_xd_fragment, Washington State University)</w:t>
      </w:r>
    </w:p>
    <w:p w:rsidR="008E5C88" w:rsidRPr="008E5C88" w:rsidRDefault="008E5C88" w:rsidP="008E5C88">
      <w:r w:rsidRPr="008E5C88">
        <w:t xml:space="preserve">Our body is in constant competition with a dizzying array of viruses, bacteria, </w:t>
      </w:r>
    </w:p>
    <w:p w:rsidR="008E5C88" w:rsidRPr="008E5C88" w:rsidRDefault="008E5C88" w:rsidP="008E5C88">
      <w:r w:rsidRPr="008E5C88">
        <w:t>AND</w:t>
      </w:r>
    </w:p>
    <w:p w:rsidR="008E5C88" w:rsidRPr="008E5C88" w:rsidRDefault="008E5C88" w:rsidP="008E5C88">
      <w:r w:rsidRPr="008E5C88">
        <w:t>marsupial in Australia) the very survival of our species could be threatened.</w:t>
      </w:r>
    </w:p>
    <w:p w:rsidR="008E5C88" w:rsidRPr="008E5C88" w:rsidRDefault="008E5C88" w:rsidP="008E5C88"/>
    <w:p w:rsidR="008E5C88" w:rsidRPr="008E5C88" w:rsidRDefault="008E5C88" w:rsidP="008E5C88">
      <w:r w:rsidRPr="008E5C88">
        <w:t>====No burnout====</w:t>
      </w:r>
    </w:p>
    <w:p w:rsidR="008E5C88" w:rsidRPr="008E5C88" w:rsidRDefault="008E5C88" w:rsidP="008E5C88"/>
    <w:p w:rsidR="008E5C88" w:rsidRPr="008E5C88" w:rsidRDefault="008E5C88" w:rsidP="008E5C88">
      <w:r w:rsidRPr="008E5C88">
        <w:t>**</w:t>
      </w:r>
      <w:proofErr w:type="spellStart"/>
      <w:r w:rsidRPr="008E5C88">
        <w:t>Casadevall</w:t>
      </w:r>
      <w:proofErr w:type="spellEnd"/>
      <w:r w:rsidRPr="008E5C88">
        <w:t xml:space="preserve"> 12**</w:t>
      </w:r>
    </w:p>
    <w:p w:rsidR="008E5C88" w:rsidRPr="008E5C88" w:rsidRDefault="008E5C88" w:rsidP="008E5C88">
      <w:r w:rsidRPr="008E5C88">
        <w:t>**(Prof @ Department of Microbiology and Immunology and the Division of Infectious Diseases of the Albert Einstein College of Medicine, Arturo, "The future of biological warfare," Microbial Biotechnology, p. 584-5)**</w:t>
      </w:r>
    </w:p>
    <w:p w:rsidR="008E5C88" w:rsidRPr="008E5C88" w:rsidRDefault="008E5C88" w:rsidP="008E5C88">
      <w:r w:rsidRPr="008E5C88">
        <w:t xml:space="preserve">In considering the importance of biological warfare as a subject for concern it is worthwhile </w:t>
      </w:r>
    </w:p>
    <w:p w:rsidR="008E5C88" w:rsidRPr="008E5C88" w:rsidRDefault="008E5C88" w:rsidP="008E5C88">
      <w:r w:rsidRPr="008E5C88">
        <w:t>AND</w:t>
      </w:r>
    </w:p>
    <w:p w:rsidR="008E5C88" w:rsidRPr="008E5C88" w:rsidRDefault="008E5C88" w:rsidP="008E5C88">
      <w:r w:rsidRPr="008E5C88">
        <w:t xml:space="preserve">acquired the capacity for </w:t>
      </w:r>
      <w:proofErr w:type="spellStart"/>
      <w:r w:rsidRPr="008E5C88">
        <w:t>pathogenicity</w:t>
      </w:r>
      <w:proofErr w:type="spellEnd"/>
      <w:r w:rsidRPr="008E5C88">
        <w:t xml:space="preserve"> as a consequence of natural evolution or bioengineering.</w:t>
      </w:r>
    </w:p>
    <w:p w:rsidR="008E5C88" w:rsidRPr="008E5C88" w:rsidRDefault="008E5C88" w:rsidP="008E5C88">
      <w:pPr>
        <w:spacing w:after="200" w:line="276" w:lineRule="auto"/>
      </w:pPr>
      <w:r w:rsidRPr="008E5C88">
        <w:br w:type="page"/>
      </w:r>
    </w:p>
    <w:p w:rsidR="008E5C88" w:rsidRPr="008E5C88" w:rsidRDefault="008E5C88" w:rsidP="008E5C88"/>
    <w:p w:rsidR="008E5C88" w:rsidRPr="008E5C88" w:rsidRDefault="008E5C88" w:rsidP="008E5C88">
      <w:r w:rsidRPr="008E5C88">
        <w:t>====Mexico is a KEY knowledge center for industrial enzymes and genomics – eliminating IPR issues creates opportunities for U.S. Cooperation and development of alternative energy and pharmaceutical products on a large scale ====</w:t>
      </w:r>
    </w:p>
    <w:p w:rsidR="008E5C88" w:rsidRPr="008E5C88" w:rsidRDefault="008E5C88" w:rsidP="008E5C88">
      <w:pPr>
        <w:pStyle w:val="Cards"/>
      </w:pPr>
    </w:p>
    <w:p w:rsidR="008E5C88" w:rsidRPr="008E5C88" w:rsidRDefault="008E5C88" w:rsidP="008E5C88">
      <w:r w:rsidRPr="008E5C88">
        <w:t>**Quezada 2k6**</w:t>
      </w:r>
    </w:p>
    <w:p w:rsidR="008E5C88" w:rsidRPr="008E5C88" w:rsidRDefault="008E5C88" w:rsidP="008E5C88">
      <w:r w:rsidRPr="008E5C88">
        <w:t xml:space="preserve">**(Fernando Quezada is Executive Director of the Biotechnology Center of Excellence Corporation, a Massachusetts-based </w:t>
      </w:r>
      <w:proofErr w:type="spellStart"/>
      <w:r w:rsidRPr="008E5C88">
        <w:t>organisation</w:t>
      </w:r>
      <w:proofErr w:type="spellEnd"/>
      <w:r w:rsidRPr="008E5C88">
        <w:t xml:space="preserve"> advising international public and private sector agencies in biotechnology development </w:t>
      </w:r>
      <w:proofErr w:type="spellStart"/>
      <w:r w:rsidRPr="008E5C88">
        <w:t>programmes</w:t>
      </w:r>
      <w:proofErr w:type="spellEnd"/>
      <w:r w:rsidRPr="008E5C88">
        <w:t>. He served on the Presidential Commission for Biotechnology Development for the Republic of Chile and as Consultant to the UN Economic Commission for Latin America and the Caribbean, JOURNAL OF COMMERCIAL BIOTECHNOLOGY. VOL 12. NO 3. 192–199. APRIL 2006 //</w:t>
      </w:r>
      <w:proofErr w:type="spellStart"/>
      <w:r w:rsidRPr="008E5C88">
        <w:t>ghs-ef</w:t>
      </w:r>
      <w:proofErr w:type="spellEnd"/>
      <w:r w:rsidRPr="008E5C88">
        <w:t>)**</w:t>
      </w:r>
    </w:p>
    <w:p w:rsidR="008E5C88" w:rsidRPr="008E5C88" w:rsidRDefault="008E5C88" w:rsidP="008E5C88">
      <w:r w:rsidRPr="008E5C88">
        <w:t xml:space="preserve">Mexico </w:t>
      </w:r>
      <w:proofErr w:type="spellStart"/>
      <w:r w:rsidRPr="008E5C88">
        <w:t>Mexico</w:t>
      </w:r>
      <w:proofErr w:type="spellEnd"/>
      <w:r w:rsidRPr="008E5C88">
        <w:t xml:space="preserve"> represents the tenth biggest economy in the world today and is a destination </w:t>
      </w:r>
    </w:p>
    <w:p w:rsidR="008E5C88" w:rsidRPr="008E5C88" w:rsidRDefault="008E5C88" w:rsidP="008E5C88">
      <w:r w:rsidRPr="008E5C88">
        <w:t>AND</w:t>
      </w:r>
    </w:p>
    <w:p w:rsidR="008E5C88" w:rsidRPr="008E5C88" w:rsidRDefault="008E5C88" w:rsidP="008E5C88">
      <w:r w:rsidRPr="008E5C88">
        <w:t xml:space="preserve">initiatives and become an integral part of Latin </w:t>
      </w:r>
      <w:proofErr w:type="spellStart"/>
      <w:r w:rsidRPr="008E5C88">
        <w:t>America~'s</w:t>
      </w:r>
      <w:proofErr w:type="spellEnd"/>
      <w:r w:rsidRPr="008E5C88">
        <w:t xml:space="preserve"> future in commercial biotechnology.</w:t>
      </w:r>
    </w:p>
    <w:p w:rsidR="008E5C88" w:rsidRPr="008E5C88" w:rsidRDefault="008E5C88" w:rsidP="008E5C88">
      <w:r w:rsidRPr="008E5C88">
        <w:rPr>
          <w:sz w:val="28"/>
          <w:szCs w:val="28"/>
        </w:rPr>
        <w:br w:type="page"/>
      </w:r>
    </w:p>
    <w:p w:rsidR="008E5C88" w:rsidRPr="008E5C88" w:rsidRDefault="008E5C88" w:rsidP="008E5C88"/>
    <w:p w:rsidR="008E5C88" w:rsidRPr="008E5C88" w:rsidRDefault="008E5C88" w:rsidP="008E5C88">
      <w:r w:rsidRPr="008E5C88">
        <w:t xml:space="preserve">====Third – Algae </w:t>
      </w:r>
      <w:proofErr w:type="spellStart"/>
      <w:r w:rsidRPr="008E5C88">
        <w:t>biofules</w:t>
      </w:r>
      <w:proofErr w:type="spellEnd"/>
      <w:r w:rsidRPr="008E5C88">
        <w:t>====</w:t>
      </w:r>
    </w:p>
    <w:p w:rsidR="008E5C88" w:rsidRPr="008E5C88" w:rsidRDefault="008E5C88" w:rsidP="008E5C88"/>
    <w:p w:rsidR="008E5C88" w:rsidRPr="008E5C88" w:rsidRDefault="008E5C88" w:rsidP="008E5C88"/>
    <w:p w:rsidR="008E5C88" w:rsidRPr="008E5C88" w:rsidRDefault="008E5C88" w:rsidP="008E5C88">
      <w:r w:rsidRPr="008E5C88">
        <w:t xml:space="preserve">====Specifically, these genomic breakthroughs are key Algae </w:t>
      </w:r>
      <w:proofErr w:type="spellStart"/>
      <w:r w:rsidRPr="008E5C88">
        <w:t>Biofuels</w:t>
      </w:r>
      <w:proofErr w:type="spellEnd"/>
      <w:r w:rsidRPr="008E5C88">
        <w:t xml:space="preserve"> –====</w:t>
      </w:r>
    </w:p>
    <w:p w:rsidR="008E5C88" w:rsidRPr="008E5C88" w:rsidRDefault="008E5C88" w:rsidP="008E5C88"/>
    <w:p w:rsidR="008E5C88" w:rsidRPr="008E5C88" w:rsidRDefault="008E5C88" w:rsidP="008E5C88">
      <w:r w:rsidRPr="008E5C88">
        <w:t>**</w:t>
      </w:r>
      <w:proofErr w:type="spellStart"/>
      <w:r w:rsidRPr="008E5C88">
        <w:t>Radakovits</w:t>
      </w:r>
      <w:proofErr w:type="spellEnd"/>
      <w:r w:rsidRPr="008E5C88">
        <w:t xml:space="preserve"> et al 10**</w:t>
      </w:r>
    </w:p>
    <w:p w:rsidR="008E5C88" w:rsidRPr="008E5C88" w:rsidRDefault="008E5C88" w:rsidP="008E5C88">
      <w:r w:rsidRPr="008E5C88">
        <w:t>**(</w:t>
      </w:r>
      <w:proofErr w:type="spellStart"/>
      <w:r w:rsidRPr="008E5C88">
        <w:t>Randor</w:t>
      </w:r>
      <w:proofErr w:type="spellEnd"/>
      <w:r w:rsidRPr="008E5C88">
        <w:t>, 1 Robert E. Jinkerson,1 Al Darzins,2 and Matthew C. Posewitz1, 1Department of Chemistry and Geochemistry, Colorado School of Mines, and 2National Renewable Energy Laboratory, pg online @ [[http://www.ncbi.nlm.nih.gov/pmc/articles/PMC2863401/-http://www.ncbi.nlm.nih.gov/pmc/articles/PMC2863401/]] //</w:t>
      </w:r>
      <w:proofErr w:type="spellStart"/>
      <w:r w:rsidRPr="008E5C88">
        <w:t>ghs-ef</w:t>
      </w:r>
      <w:proofErr w:type="spellEnd"/>
      <w:r w:rsidRPr="008E5C88">
        <w:t>)**</w:t>
      </w:r>
    </w:p>
    <w:p w:rsidR="008E5C88" w:rsidRPr="008E5C88" w:rsidRDefault="008E5C88" w:rsidP="008E5C88">
      <w:r w:rsidRPr="008E5C88">
        <w:t xml:space="preserve">Interest in a variety of renewable </w:t>
      </w:r>
      <w:proofErr w:type="spellStart"/>
      <w:r w:rsidRPr="008E5C88">
        <w:t>biofuels</w:t>
      </w:r>
      <w:proofErr w:type="spellEnd"/>
      <w:r w:rsidRPr="008E5C88">
        <w:t xml:space="preserve"> has been rejuvenated due to the instability of </w:t>
      </w:r>
    </w:p>
    <w:p w:rsidR="008E5C88" w:rsidRPr="008E5C88" w:rsidRDefault="008E5C88" w:rsidP="008E5C88">
      <w:r w:rsidRPr="008E5C88">
        <w:t>AND</w:t>
      </w:r>
    </w:p>
    <w:p w:rsidR="008E5C88" w:rsidRPr="008E5C88" w:rsidRDefault="008E5C88" w:rsidP="008E5C88">
      <w:r w:rsidRPr="008E5C88">
        <w:t>will not compete with food production or require fresh water and arable land.</w:t>
      </w:r>
    </w:p>
    <w:p w:rsidR="008E5C88" w:rsidRPr="008E5C88" w:rsidRDefault="008E5C88" w:rsidP="008E5C88"/>
    <w:p w:rsidR="008E5C88" w:rsidRPr="008E5C88" w:rsidRDefault="008E5C88" w:rsidP="008E5C88">
      <w:r w:rsidRPr="008E5C88">
        <w:t>====Extinction====</w:t>
      </w:r>
    </w:p>
    <w:p w:rsidR="008E5C88" w:rsidRPr="008E5C88" w:rsidRDefault="008E5C88" w:rsidP="008E5C88">
      <w:r w:rsidRPr="008E5C88">
        <w:t> </w:t>
      </w:r>
    </w:p>
    <w:p w:rsidR="008E5C88" w:rsidRPr="008E5C88" w:rsidRDefault="008E5C88" w:rsidP="008E5C88">
      <w:r w:rsidRPr="008E5C88">
        <w:t>**The Guardian 8 **</w:t>
      </w:r>
    </w:p>
    <w:p w:rsidR="008E5C88" w:rsidRPr="008E5C88" w:rsidRDefault="008E5C88" w:rsidP="008E5C88">
      <w:r w:rsidRPr="008E5C88">
        <w:t>**(6/27/2k8, "Microbe economics," pg online @ **</w:t>
      </w:r>
    </w:p>
    <w:p w:rsidR="008E5C88" w:rsidRPr="008E5C88" w:rsidRDefault="008E5C88" w:rsidP="008E5C88">
      <w:r w:rsidRPr="008E5C88">
        <w:t>**[[http://www.guardian.co.uk/business/2008/jun/27/green.fuel.algae-http://www.guardian.co.uk/business/2008/jun/27/green.fuel.algae]]//ghs-ef) **</w:t>
      </w:r>
    </w:p>
    <w:p w:rsidR="008E5C88" w:rsidRPr="008E5C88" w:rsidRDefault="008E5C88" w:rsidP="008E5C88">
      <w:r w:rsidRPr="008E5C88">
        <w:t xml:space="preserve">Already in the US there are almost 20 venture capital funded start-ups that </w:t>
      </w:r>
    </w:p>
    <w:p w:rsidR="008E5C88" w:rsidRPr="008E5C88" w:rsidRDefault="008E5C88" w:rsidP="008E5C88">
      <w:r w:rsidRPr="008E5C88">
        <w:t>AND</w:t>
      </w:r>
    </w:p>
    <w:p w:rsidR="008E5C88" w:rsidRPr="008E5C88" w:rsidRDefault="008E5C88" w:rsidP="008E5C88">
      <w:r w:rsidRPr="008E5C88">
        <w:t xml:space="preserve">essential, algae companies are developing products that are important to the </w:t>
      </w:r>
      <w:proofErr w:type="spellStart"/>
      <w:r w:rsidRPr="008E5C88">
        <w:t>planet~'s</w:t>
      </w:r>
      <w:proofErr w:type="spellEnd"/>
      <w:r w:rsidRPr="008E5C88">
        <w:t xml:space="preserve"> survival</w:t>
      </w:r>
    </w:p>
    <w:p w:rsidR="008E5C88" w:rsidRPr="008E5C88" w:rsidRDefault="008E5C88" w:rsidP="008E5C88">
      <w:pPr>
        <w:pStyle w:val="Cards"/>
        <w:ind w:left="0"/>
        <w:rPr>
          <w:sz w:val="10"/>
        </w:rPr>
      </w:pPr>
    </w:p>
    <w:p w:rsidR="008E5C88" w:rsidRPr="008E5C88" w:rsidRDefault="008E5C88" w:rsidP="008E5C88"/>
    <w:p w:rsidR="008E5C88" w:rsidRPr="008E5C88" w:rsidRDefault="008E5C88" w:rsidP="008E5C88">
      <w:r w:rsidRPr="008E5C88">
        <w:t>==Advantage 2: U.S. IP Leadership ==</w:t>
      </w:r>
    </w:p>
    <w:p w:rsidR="008E5C88" w:rsidRPr="008E5C88" w:rsidRDefault="008E5C88" w:rsidP="008E5C88"/>
    <w:p w:rsidR="008E5C88" w:rsidRPr="008E5C88" w:rsidRDefault="008E5C88" w:rsidP="008E5C88">
      <w:r w:rsidRPr="008E5C88">
        <w:t>====First, Current USTR Focus on 301 Reports Undermines U.S. Trade Policy – Heavy-Handed Approach bullies countries into IP protections ====</w:t>
      </w:r>
    </w:p>
    <w:p w:rsidR="008E5C88" w:rsidRPr="008E5C88" w:rsidRDefault="008E5C88" w:rsidP="008E5C88"/>
    <w:p w:rsidR="008E5C88" w:rsidRPr="008E5C88" w:rsidRDefault="008E5C88" w:rsidP="008E5C88">
      <w:r w:rsidRPr="008E5C88">
        <w:t>**Sutton 2k12**</w:t>
      </w:r>
    </w:p>
    <w:p w:rsidR="008E5C88" w:rsidRPr="008E5C88" w:rsidRDefault="008E5C88" w:rsidP="008E5C88">
      <w:r w:rsidRPr="008E5C88">
        <w:t>**("Special 301 Report 2012: The USTR~'s Bogus List of Countries That "</w:t>
      </w:r>
      <w:proofErr w:type="spellStart"/>
      <w:r w:rsidRPr="008E5C88">
        <w:t>Don~'t</w:t>
      </w:r>
      <w:proofErr w:type="spellEnd"/>
      <w:r w:rsidRPr="008E5C88">
        <w:t xml:space="preserve"> Enforce" Copyrights," pg online @ [[https://www.eff.org/deeplinks/2012/05/special-301-report-2012-ustrs-absurd-list-international-disappointments-https://www.eff.org/deeplinks/2012/05/special-301-report-2012-ustrs-absurd-list-international-disappointments]] //</w:t>
      </w:r>
      <w:proofErr w:type="spellStart"/>
      <w:r w:rsidRPr="008E5C88">
        <w:t>ghs-ef</w:t>
      </w:r>
      <w:proofErr w:type="spellEnd"/>
      <w:r w:rsidRPr="008E5C88">
        <w:t>)**</w:t>
      </w:r>
    </w:p>
    <w:p w:rsidR="008E5C88" w:rsidRPr="008E5C88" w:rsidRDefault="008E5C88" w:rsidP="008E5C88">
      <w:r w:rsidRPr="008E5C88">
        <w:t xml:space="preserve">The Office of the United States Trade Representative (USTR) released its annual Special </w:t>
      </w:r>
    </w:p>
    <w:p w:rsidR="008E5C88" w:rsidRPr="008E5C88" w:rsidRDefault="008E5C88" w:rsidP="008E5C88">
      <w:r w:rsidRPr="008E5C88">
        <w:t>AND</w:t>
      </w:r>
    </w:p>
    <w:p w:rsidR="008E5C88" w:rsidRPr="008E5C88" w:rsidRDefault="008E5C88" w:rsidP="008E5C88">
      <w:r w:rsidRPr="008E5C88">
        <w:t>with Public Knowledge to the USTR this year. It said ~~[</w:t>
      </w:r>
      <w:proofErr w:type="spellStart"/>
      <w:r w:rsidRPr="008E5C88">
        <w:t>pdf</w:t>
      </w:r>
      <w:proofErr w:type="spellEnd"/>
      <w:r w:rsidRPr="008E5C88">
        <w:t>~~]:</w:t>
      </w:r>
    </w:p>
    <w:p w:rsidR="008E5C88" w:rsidRPr="008E5C88" w:rsidRDefault="008E5C88" w:rsidP="008E5C88"/>
    <w:p w:rsidR="008E5C88" w:rsidRPr="008E5C88" w:rsidRDefault="008E5C88" w:rsidP="008E5C88"/>
    <w:p w:rsidR="008E5C88" w:rsidRPr="008E5C88" w:rsidRDefault="008E5C88" w:rsidP="008E5C88">
      <w:r w:rsidRPr="008E5C88">
        <w:t xml:space="preserve">====Failure to enforce Chinese IP protections collapses relations and cooperation on major hotspots— causes U.S.-China Conflict (card will stay – </w:t>
      </w:r>
      <w:proofErr w:type="spellStart"/>
      <w:r w:rsidRPr="008E5C88">
        <w:t>its</w:t>
      </w:r>
      <w:proofErr w:type="spellEnd"/>
      <w:r w:rsidRPr="008E5C88">
        <w:t xml:space="preserve"> awesome)====</w:t>
      </w:r>
    </w:p>
    <w:p w:rsidR="008E5C88" w:rsidRPr="008E5C88" w:rsidRDefault="008E5C88" w:rsidP="008E5C88"/>
    <w:p w:rsidR="008E5C88" w:rsidRPr="008E5C88" w:rsidRDefault="008E5C88" w:rsidP="008E5C88">
      <w:r w:rsidRPr="008E5C88">
        <w:t>**Thomson 2k6**</w:t>
      </w:r>
    </w:p>
    <w:p w:rsidR="008E5C88" w:rsidRPr="008E5C88" w:rsidRDefault="008E5C88" w:rsidP="008E5C88">
      <w:r w:rsidRPr="008E5C88">
        <w:t xml:space="preserve">**(Tom, Executive Director, Coalition for Intellectual Property Rights (CIPR), 15 September 2006 "U.S. Policy Roadmap: Moving China from a Haven for Pirates to a Country of IPR Stakeholders," pg online @ </w:t>
      </w:r>
      <w:r w:rsidRPr="008E5C88">
        <w:lastRenderedPageBreak/>
        <w:t>http://www.tthomsonassociates.com/2006/09/u-s-policy-roadmap-moving-china-from-a-haven-for-pirates-to-a-country-of-ipr-stakeholders/ //</w:t>
      </w:r>
      <w:proofErr w:type="spellStart"/>
      <w:r w:rsidRPr="008E5C88">
        <w:t>ghs-ef</w:t>
      </w:r>
      <w:proofErr w:type="spellEnd"/>
      <w:r w:rsidRPr="008E5C88">
        <w:t>)**</w:t>
      </w:r>
    </w:p>
    <w:p w:rsidR="008E5C88" w:rsidRPr="008E5C88" w:rsidRDefault="008E5C88" w:rsidP="008E5C88">
      <w:r w:rsidRPr="008E5C88">
        <w:t xml:space="preserve">What are the Consequences to U.S. Policy of not Realizing Improved IPR </w:t>
      </w:r>
    </w:p>
    <w:p w:rsidR="008E5C88" w:rsidRPr="008E5C88" w:rsidRDefault="008E5C88" w:rsidP="008E5C88">
      <w:r w:rsidRPr="008E5C88">
        <w:t>AND</w:t>
      </w:r>
    </w:p>
    <w:p w:rsidR="008E5C88" w:rsidRPr="008E5C88" w:rsidRDefault="008E5C88" w:rsidP="008E5C88">
      <w:r w:rsidRPr="008E5C88">
        <w:t>relationship is truly generational and demands a long-term strategic economic engagement."</w:t>
      </w:r>
    </w:p>
    <w:p w:rsidR="008E5C88" w:rsidRPr="008E5C88" w:rsidRDefault="008E5C88" w:rsidP="008E5C88"/>
    <w:p w:rsidR="008E5C88" w:rsidRPr="008E5C88" w:rsidRDefault="008E5C88" w:rsidP="008E5C88">
      <w:r w:rsidRPr="008E5C88">
        <w:t>====Goes nuclear====</w:t>
      </w:r>
    </w:p>
    <w:p w:rsidR="008E5C88" w:rsidRPr="008E5C88" w:rsidRDefault="008E5C88" w:rsidP="008E5C88"/>
    <w:p w:rsidR="008E5C88" w:rsidRPr="008E5C88" w:rsidRDefault="008E5C88" w:rsidP="008E5C88">
      <w:r w:rsidRPr="008E5C88">
        <w:t>**</w:t>
      </w:r>
      <w:proofErr w:type="spellStart"/>
      <w:r w:rsidRPr="008E5C88">
        <w:t>Hunkovic</w:t>
      </w:r>
      <w:proofErr w:type="spellEnd"/>
      <w:r w:rsidRPr="008E5C88">
        <w:t xml:space="preserve"> ~'9 **</w:t>
      </w:r>
    </w:p>
    <w:p w:rsidR="008E5C88" w:rsidRPr="008E5C88" w:rsidRDefault="008E5C88" w:rsidP="008E5C88">
      <w:r w:rsidRPr="008E5C88">
        <w:t>**~~[Lee. Prof Military Studies @ American Military University. "The Chinese-Taiwanese Conflict – Possible Futures of a Confrontation between China, Taiwan, and the United States of America" [[www.lampmethod.com-http://www.lampmethod.com/]], 2009~~]**</w:t>
      </w:r>
    </w:p>
    <w:p w:rsidR="008E5C88" w:rsidRPr="008E5C88" w:rsidRDefault="008E5C88" w:rsidP="008E5C88">
      <w:r w:rsidRPr="008E5C88">
        <w:t xml:space="preserve">A war between China, Taiwan and the United States has the potential to escalate </w:t>
      </w:r>
    </w:p>
    <w:p w:rsidR="008E5C88" w:rsidRPr="008E5C88" w:rsidRDefault="008E5C88" w:rsidP="008E5C88">
      <w:r w:rsidRPr="008E5C88">
        <w:t>AND</w:t>
      </w:r>
    </w:p>
    <w:p w:rsidR="008E5C88" w:rsidRPr="008E5C88" w:rsidRDefault="008E5C88" w:rsidP="008E5C88">
      <w:r w:rsidRPr="008E5C88">
        <w:t>outcome, therefore, other countries will not be considered in this study.</w:t>
      </w:r>
    </w:p>
    <w:p w:rsidR="008E5C88" w:rsidRPr="008E5C88" w:rsidRDefault="008E5C88" w:rsidP="008E5C88"/>
    <w:p w:rsidR="008E5C88" w:rsidRPr="008E5C88" w:rsidRDefault="008E5C88" w:rsidP="008E5C88">
      <w:r w:rsidRPr="008E5C88">
        <w:t xml:space="preserve">====And, </w:t>
      </w:r>
      <w:proofErr w:type="spellStart"/>
      <w:r w:rsidRPr="008E5C88">
        <w:t>Bayh</w:t>
      </w:r>
      <w:proofErr w:type="spellEnd"/>
      <w:r w:rsidRPr="008E5C88">
        <w:t xml:space="preserve"> Dole flips the IP process and is a CRITICAL model – Preserves U.S. IP Credibility and ensures China will build-in IP Protections – spills-over globally====</w:t>
      </w:r>
    </w:p>
    <w:p w:rsidR="008E5C88" w:rsidRPr="008E5C88" w:rsidRDefault="008E5C88" w:rsidP="008E5C88"/>
    <w:p w:rsidR="008E5C88" w:rsidRPr="008E5C88" w:rsidRDefault="008E5C88" w:rsidP="008E5C88">
      <w:r w:rsidRPr="008E5C88">
        <w:t>**</w:t>
      </w:r>
      <w:proofErr w:type="spellStart"/>
      <w:r w:rsidRPr="008E5C88">
        <w:t>Espinel</w:t>
      </w:r>
      <w:proofErr w:type="spellEnd"/>
      <w:r w:rsidRPr="008E5C88">
        <w:t xml:space="preserve"> 2k7**</w:t>
      </w:r>
    </w:p>
    <w:p w:rsidR="008E5C88" w:rsidRPr="008E5C88" w:rsidRDefault="008E5C88" w:rsidP="008E5C88">
      <w:r w:rsidRPr="008E5C88">
        <w:t>**(Victoria A., Assistant U.S. Representative for  Intellectual Property and Innovation, Office of the U.S. Trade Representative, Washington, DC[[http://www.gpo.gov/fdsys/pkg/CHRG-110hhrg38337/html/CHRG-110hhrg38337.htm-http://www.gpo.gov/fdsys/pkg/CHRG-110hhrg38337/html/CHRG-110hhrg38337.htm]] //</w:t>
      </w:r>
      <w:proofErr w:type="spellStart"/>
      <w:r w:rsidRPr="008E5C88">
        <w:t>ghs-ef</w:t>
      </w:r>
      <w:proofErr w:type="spellEnd"/>
      <w:r w:rsidRPr="008E5C88">
        <w:t>)**</w:t>
      </w:r>
    </w:p>
    <w:p w:rsidR="008E5C88" w:rsidRPr="008E5C88" w:rsidRDefault="008E5C88" w:rsidP="008E5C88">
      <w:r w:rsidRPr="008E5C88">
        <w:t xml:space="preserve">So I would direct this to Ms. </w:t>
      </w:r>
      <w:proofErr w:type="spellStart"/>
      <w:r w:rsidRPr="008E5C88">
        <w:t>Espinel</w:t>
      </w:r>
      <w:proofErr w:type="spellEnd"/>
      <w:r w:rsidRPr="008E5C88">
        <w:t xml:space="preserve"> and to Mr. Smith. </w:t>
      </w:r>
    </w:p>
    <w:p w:rsidR="008E5C88" w:rsidRPr="008E5C88" w:rsidRDefault="008E5C88" w:rsidP="008E5C88">
      <w:r w:rsidRPr="008E5C88">
        <w:t>AND</w:t>
      </w:r>
    </w:p>
    <w:p w:rsidR="008E5C88" w:rsidRPr="008E5C88" w:rsidRDefault="008E5C88" w:rsidP="008E5C88">
      <w:r w:rsidRPr="008E5C88">
        <w:t>themselves having a greater stake in the international system for protecting intellectual property.</w:t>
      </w:r>
    </w:p>
    <w:p w:rsidR="008E5C88" w:rsidRPr="008E5C88" w:rsidRDefault="008E5C88" w:rsidP="008E5C88"/>
    <w:p w:rsidR="008E5C88" w:rsidRPr="008E5C88" w:rsidRDefault="008E5C88" w:rsidP="008E5C88">
      <w:r w:rsidRPr="008E5C88">
        <w:t>====And, U.S.-Mexico IP efforts become a GLOBAL MODEL for IP enforcement ====</w:t>
      </w:r>
    </w:p>
    <w:p w:rsidR="008E5C88" w:rsidRPr="008E5C88" w:rsidRDefault="008E5C88" w:rsidP="008E5C88"/>
    <w:p w:rsidR="008E5C88" w:rsidRPr="008E5C88" w:rsidRDefault="008E5C88" w:rsidP="008E5C88">
      <w:r w:rsidRPr="008E5C88">
        <w:t>**</w:t>
      </w:r>
      <w:proofErr w:type="spellStart"/>
      <w:r w:rsidRPr="008E5C88">
        <w:t>Zagaris</w:t>
      </w:r>
      <w:proofErr w:type="spellEnd"/>
      <w:r w:rsidRPr="008E5C88">
        <w:t xml:space="preserve"> et al 94**</w:t>
      </w:r>
    </w:p>
    <w:p w:rsidR="008E5C88" w:rsidRPr="008E5C88" w:rsidRDefault="008E5C88" w:rsidP="008E5C88">
      <w:r w:rsidRPr="008E5C88">
        <w:t xml:space="preserve">**(Bruce </w:t>
      </w:r>
      <w:proofErr w:type="spellStart"/>
      <w:r w:rsidRPr="008E5C88">
        <w:t>Zagaris</w:t>
      </w:r>
      <w:proofErr w:type="spellEnd"/>
      <w:r w:rsidRPr="008E5C88">
        <w:t xml:space="preserve">, Partner, Cameron %26 </w:t>
      </w:r>
      <w:proofErr w:type="spellStart"/>
      <w:r w:rsidRPr="008E5C88">
        <w:t>Hornbostel</w:t>
      </w:r>
      <w:proofErr w:type="spellEnd"/>
      <w:r w:rsidRPr="008E5C88">
        <w:t xml:space="preserve">, Washington, D.C.; George Washington University, B.A., J.D., LL.M.; adjunct professor, Washington College of Law, American University, and Fordham University School of Law; chair, Committee on International Criminal Law, Section of Criminal Law, American Bar Association, Alvaro J. </w:t>
      </w:r>
      <w:proofErr w:type="spellStart"/>
      <w:r w:rsidRPr="008E5C88">
        <w:t>Aguilary</w:t>
      </w:r>
      <w:proofErr w:type="spellEnd"/>
      <w:r w:rsidRPr="008E5C88">
        <w:t xml:space="preserve">, Associate, </w:t>
      </w:r>
      <w:proofErr w:type="spellStart"/>
      <w:r w:rsidRPr="008E5C88">
        <w:t>Ffbrega</w:t>
      </w:r>
      <w:proofErr w:type="spellEnd"/>
      <w:r w:rsidRPr="008E5C88">
        <w:t xml:space="preserve">, </w:t>
      </w:r>
      <w:proofErr w:type="spellStart"/>
      <w:r w:rsidRPr="008E5C88">
        <w:t>Barsallo</w:t>
      </w:r>
      <w:proofErr w:type="spellEnd"/>
      <w:r w:rsidRPr="008E5C88">
        <w:t xml:space="preserve">, Molino %26 </w:t>
      </w:r>
      <w:proofErr w:type="spellStart"/>
      <w:r w:rsidRPr="008E5C88">
        <w:t>Mulino</w:t>
      </w:r>
      <w:proofErr w:type="spellEnd"/>
      <w:r w:rsidRPr="008E5C88">
        <w:t xml:space="preserve">, Panama City, Panama; Universidad Santa Marfa </w:t>
      </w:r>
      <w:proofErr w:type="spellStart"/>
      <w:r w:rsidRPr="008E5C88">
        <w:t>Ia</w:t>
      </w:r>
      <w:proofErr w:type="spellEnd"/>
      <w:r w:rsidRPr="008E5C88">
        <w:t xml:space="preserve"> Antigua (Panama), LL.B. 1991; Washington College of Law, American University, "Enforcement of Intellectual Property Protection Between Mexico and the United States: A Precursor of Criminal Enforcement for Western Hemispheric Integration?," Fordham Intellectual Property, Media and Entertainment Law Journal, pg online @ http://ir.lawnet.fordham.edu/cgi/viewcontent.cgi?article=1098%26context=iplj //</w:t>
      </w:r>
      <w:proofErr w:type="spellStart"/>
      <w:r w:rsidRPr="008E5C88">
        <w:t>ghs-ef</w:t>
      </w:r>
      <w:proofErr w:type="spellEnd"/>
      <w:r w:rsidRPr="008E5C88">
        <w:t>)**</w:t>
      </w:r>
    </w:p>
    <w:p w:rsidR="008E5C88" w:rsidRPr="008E5C88" w:rsidRDefault="008E5C88" w:rsidP="008E5C88">
      <w:r w:rsidRPr="008E5C88">
        <w:t xml:space="preserve">The increase in trade liberalization and the negotiation of the North American Free Trade Agreement </w:t>
      </w:r>
    </w:p>
    <w:p w:rsidR="008E5C88" w:rsidRPr="008E5C88" w:rsidRDefault="008E5C88" w:rsidP="008E5C88">
      <w:r w:rsidRPr="008E5C88">
        <w:t>AND</w:t>
      </w:r>
    </w:p>
    <w:p w:rsidR="008E5C88" w:rsidRPr="008E5C88" w:rsidRDefault="008E5C88" w:rsidP="008E5C88">
      <w:r w:rsidRPr="008E5C88">
        <w:t>model for future Western hemispheric, as well as global, economic integration.</w:t>
      </w:r>
    </w:p>
    <w:p w:rsidR="008E5C88" w:rsidRPr="008E5C88" w:rsidRDefault="008E5C88" w:rsidP="008E5C88"/>
    <w:p w:rsidR="008E5C88" w:rsidRPr="008E5C88" w:rsidRDefault="008E5C88" w:rsidP="008E5C88">
      <w:r w:rsidRPr="008E5C88">
        <w:t>====And, ONLY the plan builds in protections through cooperative efforts – Adding the Carrot and Latin American IPR cooperation allows the Chinese Government to EFFECTIVELY enforce IP Protections ====</w:t>
      </w:r>
    </w:p>
    <w:p w:rsidR="008E5C88" w:rsidRPr="008E5C88" w:rsidRDefault="008E5C88" w:rsidP="008E5C88"/>
    <w:p w:rsidR="008E5C88" w:rsidRPr="008E5C88" w:rsidRDefault="008E5C88" w:rsidP="008E5C88">
      <w:r w:rsidRPr="008E5C88">
        <w:t>**Thomson 2k6**</w:t>
      </w:r>
    </w:p>
    <w:p w:rsidR="008E5C88" w:rsidRPr="008E5C88" w:rsidRDefault="008E5C88" w:rsidP="008E5C88">
      <w:r w:rsidRPr="008E5C88">
        <w:t xml:space="preserve">**(Tom, Executive Director, Coalition for Intellectual Property Rights (CIPR), 15 September 2006 "U.S. Policy Roadmap: Moving China from a Haven for Pirates to a Country of IPR Stakeholders," pg online @ </w:t>
      </w:r>
      <w:r w:rsidRPr="008E5C88">
        <w:lastRenderedPageBreak/>
        <w:t>http://www.tthomsonassociates.com/2006/09/u-s-policy-roadmap-moving-china-from-a-haven-for-pirates-to-a-country-of-ipr-stakeholders/ //</w:t>
      </w:r>
      <w:proofErr w:type="spellStart"/>
      <w:r w:rsidRPr="008E5C88">
        <w:t>ghs-ef</w:t>
      </w:r>
      <w:proofErr w:type="spellEnd"/>
      <w:r w:rsidRPr="008E5C88">
        <w:t>)**</w:t>
      </w:r>
    </w:p>
    <w:p w:rsidR="008E5C88" w:rsidRPr="008E5C88" w:rsidRDefault="008E5C88" w:rsidP="008E5C88">
      <w:r w:rsidRPr="008E5C88">
        <w:t xml:space="preserve">The Key Elements of the U.S. Policy Roadmap The multi-dimensional </w:t>
      </w:r>
    </w:p>
    <w:p w:rsidR="008E5C88" w:rsidRPr="008E5C88" w:rsidRDefault="008E5C88" w:rsidP="008E5C88">
      <w:r w:rsidRPr="008E5C88">
        <w:t>AND</w:t>
      </w:r>
    </w:p>
    <w:p w:rsidR="008E5C88" w:rsidRPr="008E5C88" w:rsidRDefault="008E5C88" w:rsidP="008E5C88">
      <w:r w:rsidRPr="008E5C88">
        <w:t>-WTO period and in other large transitional economies, such as Russia.</w:t>
      </w:r>
    </w:p>
    <w:p w:rsidR="008E5C88" w:rsidRPr="008E5C88" w:rsidRDefault="008E5C88" w:rsidP="008E5C88">
      <w:pPr>
        <w:rPr>
          <w:sz w:val="14"/>
        </w:rPr>
      </w:pPr>
    </w:p>
    <w:p w:rsidR="008E5C88" w:rsidRPr="008E5C88" w:rsidRDefault="008E5C88" w:rsidP="008E5C88"/>
    <w:p w:rsidR="008E5C88" w:rsidRPr="008E5C88" w:rsidRDefault="008E5C88" w:rsidP="008E5C88"/>
    <w:p w:rsidR="008E5C88" w:rsidRPr="008E5C88" w:rsidRDefault="008E5C88" w:rsidP="008E5C88">
      <w:r w:rsidRPr="008E5C88">
        <w:t xml:space="preserve"> </w:t>
      </w:r>
    </w:p>
    <w:p w:rsidR="008E5C88" w:rsidRPr="008E5C88" w:rsidRDefault="008E5C88" w:rsidP="008E5C88"/>
    <w:p w:rsidR="000022F2" w:rsidRPr="008E5C88" w:rsidRDefault="000022F2" w:rsidP="00D17C4E"/>
    <w:sectPr w:rsidR="000022F2" w:rsidRPr="008E5C88" w:rsidSect="00F218AD">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30" w:rsidRDefault="002E0D30" w:rsidP="005F5576">
      <w:r>
        <w:separator/>
      </w:r>
    </w:p>
  </w:endnote>
  <w:endnote w:type="continuationSeparator" w:id="0">
    <w:p w:rsidR="002E0D30" w:rsidRDefault="002E0D30"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30" w:rsidRDefault="002E0D30" w:rsidP="005F5576">
      <w:r>
        <w:separator/>
      </w:r>
    </w:p>
  </w:footnote>
  <w:footnote w:type="continuationSeparator" w:id="0">
    <w:p w:rsidR="002E0D30" w:rsidRDefault="002E0D30"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F06B15"/>
    <w:multiLevelType w:val="hybridMultilevel"/>
    <w:tmpl w:val="030A0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2E0D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D30"/>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DC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5C88"/>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7949"/>
    <w:rsid w:val="009D318C"/>
    <w:rsid w:val="00A10B8B"/>
    <w:rsid w:val="00A20D78"/>
    <w:rsid w:val="00A2174A"/>
    <w:rsid w:val="00A26733"/>
    <w:rsid w:val="00A3595E"/>
    <w:rsid w:val="00A46C7F"/>
    <w:rsid w:val="00A73245"/>
    <w:rsid w:val="00A77145"/>
    <w:rsid w:val="00A82989"/>
    <w:rsid w:val="00A904FE"/>
    <w:rsid w:val="00A9262C"/>
    <w:rsid w:val="00A94EA5"/>
    <w:rsid w:val="00AB3B76"/>
    <w:rsid w:val="00AB61DD"/>
    <w:rsid w:val="00AC222F"/>
    <w:rsid w:val="00AC2CC7"/>
    <w:rsid w:val="00AC7B3B"/>
    <w:rsid w:val="00AD3CE6"/>
    <w:rsid w:val="00AE1307"/>
    <w:rsid w:val="00AE7586"/>
    <w:rsid w:val="00AF7A65"/>
    <w:rsid w:val="00B06710"/>
    <w:rsid w:val="00B07EBF"/>
    <w:rsid w:val="00B166CB"/>
    <w:rsid w:val="00B235E1"/>
    <w:rsid w:val="00B241ED"/>
    <w:rsid w:val="00B272CF"/>
    <w:rsid w:val="00B3145D"/>
    <w:rsid w:val="00B357BA"/>
    <w:rsid w:val="00B564DB"/>
    <w:rsid w:val="00B768B6"/>
    <w:rsid w:val="00B773CC"/>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74A0"/>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8E5C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link w:val="CardsChar1"/>
    <w:qFormat/>
    <w:rsid w:val="008E5C88"/>
    <w:pPr>
      <w:autoSpaceDE w:val="0"/>
      <w:autoSpaceDN w:val="0"/>
      <w:adjustRightInd w:val="0"/>
      <w:ind w:left="432" w:right="432"/>
      <w:jc w:val="both"/>
    </w:pPr>
    <w:rPr>
      <w:rFonts w:eastAsia="Times New Roman"/>
      <w:szCs w:val="20"/>
    </w:rPr>
  </w:style>
  <w:style w:type="character" w:customStyle="1" w:styleId="CardsChar1">
    <w:name w:val="Cards Char1"/>
    <w:link w:val="Cards"/>
    <w:rsid w:val="008E5C88"/>
    <w:rPr>
      <w:rFonts w:ascii="Calibri" w:eastAsia="Times New Roman" w:hAnsi="Calibri" w:cs="Calibri"/>
      <w:szCs w:val="20"/>
    </w:rPr>
  </w:style>
  <w:style w:type="paragraph" w:customStyle="1" w:styleId="card">
    <w:name w:val="card"/>
    <w:basedOn w:val="Normal"/>
    <w:next w:val="Normal"/>
    <w:link w:val="cardChar"/>
    <w:qFormat/>
    <w:rsid w:val="008E5C88"/>
    <w:pPr>
      <w:ind w:left="288" w:right="288"/>
    </w:pPr>
    <w:rPr>
      <w:rFonts w:eastAsia="Calibri"/>
      <w:lang w:bidi="en-US"/>
    </w:rPr>
  </w:style>
  <w:style w:type="character" w:customStyle="1" w:styleId="cardChar">
    <w:name w:val="card Char"/>
    <w:link w:val="card"/>
    <w:rsid w:val="008E5C88"/>
    <w:rPr>
      <w:rFonts w:ascii="Calibri" w:eastAsia="Calibri" w:hAnsi="Calibri" w:cs="Calibri"/>
      <w:lang w:bidi="en-US"/>
    </w:rPr>
  </w:style>
  <w:style w:type="character" w:styleId="Strong">
    <w:name w:val="Strong"/>
    <w:aliases w:val="8 pt font,Small 1,Cut"/>
    <w:basedOn w:val="DefaultParagraphFont"/>
    <w:uiPriority w:val="22"/>
    <w:qFormat/>
    <w:rsid w:val="008E5C88"/>
    <w:rPr>
      <w:b/>
      <w:bCs/>
    </w:rPr>
  </w:style>
  <w:style w:type="paragraph" w:customStyle="1" w:styleId="evidencetext">
    <w:name w:val="evidence text"/>
    <w:basedOn w:val="Normal"/>
    <w:rsid w:val="008E5C88"/>
    <w:pPr>
      <w:ind w:left="1008" w:right="720"/>
    </w:pPr>
    <w:rPr>
      <w:rFonts w:eastAsia="Times New Roman"/>
      <w:color w:val="000000"/>
    </w:rPr>
  </w:style>
  <w:style w:type="paragraph" w:customStyle="1" w:styleId="Cites">
    <w:name w:val="Cites"/>
    <w:basedOn w:val="Normal"/>
    <w:link w:val="CitesChar2"/>
    <w:qFormat/>
    <w:rsid w:val="008E5C88"/>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8E5C88"/>
    <w:rPr>
      <w:rFonts w:ascii="Calibri" w:eastAsia="Calibri" w:hAnsi="Calibri" w:cs="Calibri"/>
      <w:b/>
      <w:bCs/>
      <w:szCs w:val="20"/>
    </w:rPr>
  </w:style>
  <w:style w:type="character" w:customStyle="1" w:styleId="TagsChar2">
    <w:name w:val="Tags Char2"/>
    <w:rsid w:val="008E5C88"/>
    <w:rPr>
      <w:b/>
      <w:sz w:val="24"/>
      <w:lang w:val="en-US" w:eastAsia="en-US" w:bidi="ar-SA"/>
    </w:rPr>
  </w:style>
  <w:style w:type="character" w:customStyle="1" w:styleId="apple-converted-space">
    <w:name w:val="apple-converted-space"/>
    <w:rsid w:val="008E5C88"/>
  </w:style>
  <w:style w:type="paragraph" w:styleId="DocumentMap">
    <w:name w:val="Document Map"/>
    <w:basedOn w:val="Normal"/>
    <w:link w:val="DocumentMapChar"/>
    <w:uiPriority w:val="99"/>
    <w:unhideWhenUsed/>
    <w:rsid w:val="008E5C88"/>
    <w:rPr>
      <w:rFonts w:ascii="Verdana" w:hAnsi="Verdana" w:cs="Lucida Grande"/>
      <w:sz w:val="20"/>
    </w:rPr>
  </w:style>
  <w:style w:type="character" w:customStyle="1" w:styleId="DocumentMapChar">
    <w:name w:val="Document Map Char"/>
    <w:basedOn w:val="DefaultParagraphFont"/>
    <w:link w:val="DocumentMap"/>
    <w:uiPriority w:val="99"/>
    <w:rsid w:val="008E5C88"/>
    <w:rPr>
      <w:rFonts w:ascii="Verdana" w:hAnsi="Verdana" w:cs="Lucida Grande"/>
      <w:sz w:val="20"/>
    </w:rPr>
  </w:style>
  <w:style w:type="paragraph" w:styleId="NoSpacing">
    <w:name w:val="No Spacing"/>
    <w:uiPriority w:val="1"/>
    <w:rsid w:val="008E5C88"/>
    <w:pPr>
      <w:spacing w:after="0" w:line="240" w:lineRule="auto"/>
    </w:pPr>
    <w:rPr>
      <w:rFonts w:eastAsiaTheme="minorEastAsia"/>
      <w:sz w:val="24"/>
      <w:szCs w:val="24"/>
    </w:rPr>
  </w:style>
  <w:style w:type="paragraph" w:styleId="ListParagraph">
    <w:name w:val="List Paragraph"/>
    <w:basedOn w:val="Normal"/>
    <w:uiPriority w:val="34"/>
    <w:rsid w:val="008E5C88"/>
    <w:pPr>
      <w:ind w:left="720"/>
      <w:contextualSpacing/>
    </w:pPr>
  </w:style>
  <w:style w:type="character" w:styleId="PageNumber">
    <w:name w:val="page number"/>
    <w:basedOn w:val="DefaultParagraphFont"/>
    <w:uiPriority w:val="99"/>
    <w:semiHidden/>
    <w:unhideWhenUsed/>
    <w:rsid w:val="008E5C88"/>
  </w:style>
  <w:style w:type="paragraph" w:customStyle="1" w:styleId="tag">
    <w:name w:val="tag"/>
    <w:basedOn w:val="Normal"/>
    <w:next w:val="Normal"/>
    <w:rsid w:val="008E5C88"/>
    <w:rPr>
      <w:rFonts w:ascii="Georgia" w:eastAsia="Times New Roman" w:hAnsi="Georgia"/>
    </w:rPr>
  </w:style>
  <w:style w:type="character" w:customStyle="1" w:styleId="Heading5Char">
    <w:name w:val="Heading 5 Char"/>
    <w:basedOn w:val="DefaultParagraphFont"/>
    <w:link w:val="Heading5"/>
    <w:uiPriority w:val="9"/>
    <w:semiHidden/>
    <w:rsid w:val="008E5C8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1</cp:revision>
  <dcterms:created xsi:type="dcterms:W3CDTF">2013-10-18T21:06:00Z</dcterms:created>
  <dcterms:modified xsi:type="dcterms:W3CDTF">2013-10-18T21:07:00Z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